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57df" w14:textId="ab25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установления изъятия из национального режима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2024 года № 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 осуществлении государственных закупок установить изъятие из национального режима товаров легкой промышленности, происходящих из иностранных государств, за исключением товаров, не производимых на территории Республики Казахстан, а также приобретаемых на основании подпунктов 31), 32), 33)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государственных закупках".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Допустить к участию в государственных закупках товары, произведенные физическими и юридическими лицами, находящимися в реестре отечественных производителей товаров, работ и услуг.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промышленности Министерства промышленности и строительства Республики Казахстан в установленном законодательством порядке в течение 10 рабочих дней со дня принятия настоящего постановления утвердить перечень товаров легкой промышленности,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 указанием кодов в соответствии с единым номенклатурным справочником товаров, работ, услуг и обеспечить представление данного перечня в уполномоченный орган по государственным закупкам.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действует в течение двух лет.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