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cbe5" w14:textId="be0c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2024 года № 124.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