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9b3b" w14:textId="0e19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Астанинской агломерации на 2024 – 2028 годы и признании утратившими силу постановлений Правительства Республики Казахстан от 21 сентября 2021 года № 649 "Об утверждении Комплексного плана социально-экономического развития населенных пунктов, прилегающих к городу Астане, до 2025 года" и от 25 января 2023 года № 37 "О внесении изменений в постановление Правительства Республики Казахстан от 21 сентября 2021 года № 649 "Об утверждении Комплексного плана социально-экономического развития населенных пунктов, прилегающих к городу Нур-Султану, до 2023 года"</w:t>
      </w:r>
    </w:p>
    <w:p>
      <w:pPr>
        <w:spacing w:after="0"/>
        <w:ind w:left="0"/>
        <w:jc w:val="both"/>
      </w:pPr>
      <w:r>
        <w:rPr>
          <w:rFonts w:ascii="Times New Roman"/>
          <w:b w:val="false"/>
          <w:i w:val="false"/>
          <w:color w:val="000000"/>
          <w:sz w:val="28"/>
        </w:rPr>
        <w:t>Постановление Правительства Республики Казахстан от 29 февраля 2024 года № 136</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Астанинской агломерации Правительство Республики Казахстан</w:t>
      </w:r>
      <w:r>
        <w:rPr>
          <w:rFonts w:ascii="Times New Roman"/>
          <w:b/>
          <w:i w:val="false"/>
          <w:color w:val="000000"/>
          <w:sz w:val="28"/>
        </w:rPr>
        <w:t xml:space="preserve"> 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Астанинской агломерации на 2024 – 2028 годы (далее – Комплексный план).</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сентября 2021 года № 649 "Об утверждении Комплексного плана социально-экономического развития населенных пунктов, прилегающих к городу Астане, до 2025 года";</w:t>
      </w:r>
    </w:p>
    <w:bookmarkEnd w:id="3"/>
    <w:bookmarkStart w:name="z7" w:id="4"/>
    <w:p>
      <w:pPr>
        <w:spacing w:after="0"/>
        <w:ind w:left="0"/>
        <w:jc w:val="both"/>
      </w:pP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2023 года № 37 "О внесении изменений в постановление Правительства Республики Казахстан от 21 сентября 2021 года № 649 "Об утверждении Комплексного плана социально-экономического развития населенных пунктов, прилегающих к городу Нур-Султану, до 2023 года".</w:t>
      </w:r>
    </w:p>
    <w:bookmarkEnd w:id="4"/>
    <w:bookmarkStart w:name="z8" w:id="5"/>
    <w:p>
      <w:pPr>
        <w:spacing w:after="0"/>
        <w:ind w:left="0"/>
        <w:jc w:val="both"/>
      </w:pPr>
      <w:r>
        <w:rPr>
          <w:rFonts w:ascii="Times New Roman"/>
          <w:b w:val="false"/>
          <w:i w:val="false"/>
          <w:color w:val="000000"/>
          <w:sz w:val="28"/>
        </w:rPr>
        <w:t>
      3. Центральным исполнительным органам, местному совету Астанинской агломерации и заинтересованным организациям (по согласованию)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6"/>
    <w:bookmarkStart w:name="z10"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от 29 февраля 2024 года № 136 </w:t>
            </w:r>
          </w:p>
        </w:tc>
      </w:tr>
    </w:tbl>
    <w:bookmarkStart w:name="z14" w:id="9"/>
    <w:p>
      <w:pPr>
        <w:spacing w:after="0"/>
        <w:ind w:left="0"/>
        <w:jc w:val="left"/>
      </w:pPr>
      <w:r>
        <w:rPr>
          <w:rFonts w:ascii="Times New Roman"/>
          <w:b/>
          <w:i w:val="false"/>
          <w:color w:val="000000"/>
        </w:rPr>
        <w:t xml:space="preserve"> Комплексный план развития</w:t>
      </w:r>
      <w:r>
        <w:br/>
      </w:r>
      <w:r>
        <w:rPr>
          <w:rFonts w:ascii="Times New Roman"/>
          <w:b/>
          <w:i w:val="false"/>
          <w:color w:val="000000"/>
        </w:rPr>
        <w:t>Астанинской агломерации на 2024 – 2028 годы</w:t>
      </w:r>
    </w:p>
    <w:bookmarkEnd w:id="9"/>
    <w:bookmarkStart w:name="z15"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2023 года № 486 "Об утверждении перечня и состава агломераций" Астанинская агломерация является агломерацией первого уровня, в состав которой входят центр агломерации – город Астана и 46 населенных пунктов города Косшы и трех районов Акмолинской области: Аршалынского, Целиноградского и Шортандинского районов. </w:t>
      </w:r>
    </w:p>
    <w:bookmarkEnd w:id="10"/>
    <w:bookmarkStart w:name="z16" w:id="11"/>
    <w:p>
      <w:pPr>
        <w:spacing w:after="0"/>
        <w:ind w:left="0"/>
        <w:jc w:val="both"/>
      </w:pPr>
      <w:r>
        <w:rPr>
          <w:rFonts w:ascii="Times New Roman"/>
          <w:b w:val="false"/>
          <w:i w:val="false"/>
          <w:color w:val="000000"/>
          <w:sz w:val="28"/>
        </w:rPr>
        <w:t xml:space="preserve">
      Данные территории входят в 30-километровую зону транспортной доступности от города Астаны. </w:t>
      </w:r>
    </w:p>
    <w:bookmarkEnd w:id="11"/>
    <w:bookmarkStart w:name="z17" w:id="12"/>
    <w:p>
      <w:pPr>
        <w:spacing w:after="0"/>
        <w:ind w:left="0"/>
        <w:jc w:val="both"/>
      </w:pPr>
      <w:r>
        <w:rPr>
          <w:rFonts w:ascii="Times New Roman"/>
          <w:b w:val="false"/>
          <w:i w:val="false"/>
          <w:color w:val="000000"/>
          <w:sz w:val="28"/>
        </w:rPr>
        <w:t>
      Общая территория агломерации составила 710 тысяч гектаров, численность населения на 1 января 2023 года – 1596,6 тысячи человек (население города Астаны – 1417,2 тысячи человек, население Акмолинской области, входящее в состав агломерации – 179,3 тысячи человек).</w:t>
      </w:r>
    </w:p>
    <w:bookmarkEnd w:id="12"/>
    <w:bookmarkStart w:name="z18" w:id="13"/>
    <w:p>
      <w:pPr>
        <w:spacing w:after="0"/>
        <w:ind w:left="0"/>
        <w:jc w:val="both"/>
      </w:pPr>
      <w:r>
        <w:rPr>
          <w:rFonts w:ascii="Times New Roman"/>
          <w:b w:val="false"/>
          <w:i w:val="false"/>
          <w:color w:val="000000"/>
          <w:sz w:val="28"/>
        </w:rPr>
        <w:t>
      Экономика агломерации (за исключением столицы) основывается на животноводстве, растениеводстве и добывающей промышленности.</w:t>
      </w:r>
    </w:p>
    <w:bookmarkEnd w:id="13"/>
    <w:bookmarkStart w:name="z19" w:id="14"/>
    <w:p>
      <w:pPr>
        <w:spacing w:after="0"/>
        <w:ind w:left="0"/>
        <w:jc w:val="both"/>
      </w:pPr>
      <w:r>
        <w:rPr>
          <w:rFonts w:ascii="Times New Roman"/>
          <w:b w:val="false"/>
          <w:i w:val="false"/>
          <w:color w:val="000000"/>
          <w:sz w:val="28"/>
        </w:rPr>
        <w:t>
      Общая площадь земель сельскохозяйственного назначения составляет 229,3 тысячи га, из них 63,9 % – пашни и 24,8 % – пастбища. Поголовье скота насчитывает более 15 тысяч голов, из них 35,2 % – крупный рогатый скот, 33,8 % – лошади, 26,5 % – малый рогатый скот. Валовой объем животноводческой продукции составляет 179,7 тысячи тонн, из них 67,5 % – производство мяса.</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Текущее социально-экономическое состояние территориальных единиц, входящих в состав Астанинской агломерации.</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Астана</w:t>
      </w:r>
    </w:p>
    <w:bookmarkEnd w:id="16"/>
    <w:bookmarkStart w:name="z22" w:id="17"/>
    <w:p>
      <w:pPr>
        <w:spacing w:after="0"/>
        <w:ind w:left="0"/>
        <w:jc w:val="both"/>
      </w:pPr>
      <w:r>
        <w:rPr>
          <w:rFonts w:ascii="Times New Roman"/>
          <w:b w:val="false"/>
          <w:i w:val="false"/>
          <w:color w:val="000000"/>
          <w:sz w:val="28"/>
        </w:rPr>
        <w:t>
      Территория города составляет 79,7 тысячи гектар и включает 5 районов. Численность населения города Астаны на 1 ноября 2023 года составила 1,4 миллиона человек.</w:t>
      </w:r>
    </w:p>
    <w:bookmarkEnd w:id="17"/>
    <w:bookmarkStart w:name="z23" w:id="18"/>
    <w:p>
      <w:pPr>
        <w:spacing w:after="0"/>
        <w:ind w:left="0"/>
        <w:jc w:val="both"/>
      </w:pPr>
      <w:r>
        <w:rPr>
          <w:rFonts w:ascii="Times New Roman"/>
          <w:b w:val="false"/>
          <w:i w:val="false"/>
          <w:color w:val="000000"/>
          <w:sz w:val="28"/>
        </w:rPr>
        <w:t>
      Социальная статистика: уровень безработицы составил 4,4 %, численность безработных на 1 октября 2023 года составила 30,6 тысяч человек. Среднемесячная заработная плата за январь-сентябрь 2023 года составила 449 тысяч тенге.</w:t>
      </w:r>
    </w:p>
    <w:bookmarkEnd w:id="18"/>
    <w:bookmarkStart w:name="z24" w:id="19"/>
    <w:p>
      <w:pPr>
        <w:spacing w:after="0"/>
        <w:ind w:left="0"/>
        <w:jc w:val="both"/>
      </w:pPr>
      <w:r>
        <w:rPr>
          <w:rFonts w:ascii="Times New Roman"/>
          <w:b w:val="false"/>
          <w:i w:val="false"/>
          <w:color w:val="000000"/>
          <w:sz w:val="28"/>
        </w:rPr>
        <w:t>
      Объем промышленного производства за январь-октябрь 2023 года составил 1,7 триллиона тенге (январь-октябрь 2022 года – 1,6 триллиона тенге).</w:t>
      </w:r>
    </w:p>
    <w:bookmarkEnd w:id="19"/>
    <w:bookmarkStart w:name="z25" w:id="20"/>
    <w:p>
      <w:pPr>
        <w:spacing w:after="0"/>
        <w:ind w:left="0"/>
        <w:jc w:val="both"/>
      </w:pPr>
      <w:r>
        <w:rPr>
          <w:rFonts w:ascii="Times New Roman"/>
          <w:b w:val="false"/>
          <w:i w:val="false"/>
          <w:color w:val="000000"/>
          <w:sz w:val="28"/>
        </w:rPr>
        <w:t xml:space="preserve">
       За период январь-октябрь 2023 года структура промышленного производства города сформировалась следующим образом: обрабатывающая промышленность – 87,7 %, снабжение электроэнергией, газом, паром, горячей водой и кондиционированным воздухом – 10,8 %, сбор, обработка и удаление отходов, деятельность по ликвидации загрязнений – 1,5 %. </w:t>
      </w:r>
    </w:p>
    <w:bookmarkEnd w:id="20"/>
    <w:bookmarkStart w:name="z26" w:id="21"/>
    <w:p>
      <w:pPr>
        <w:spacing w:after="0"/>
        <w:ind w:left="0"/>
        <w:jc w:val="both"/>
      </w:pPr>
      <w:r>
        <w:rPr>
          <w:rFonts w:ascii="Times New Roman"/>
          <w:b w:val="false"/>
          <w:i w:val="false"/>
          <w:color w:val="000000"/>
          <w:sz w:val="28"/>
        </w:rPr>
        <w:t>
      За январь-октябрь 2023 года объем инвестиций в основной капитал составил 1,294 триллиона тенге (январь-октябрь 2022 года – 1,23 триллиона тенге).</w:t>
      </w:r>
    </w:p>
    <w:bookmarkEnd w:id="21"/>
    <w:bookmarkStart w:name="z27" w:id="22"/>
    <w:p>
      <w:pPr>
        <w:spacing w:after="0"/>
        <w:ind w:left="0"/>
        <w:jc w:val="both"/>
      </w:pPr>
      <w:r>
        <w:rPr>
          <w:rFonts w:ascii="Times New Roman"/>
          <w:b w:val="false"/>
          <w:i w:val="false"/>
          <w:color w:val="000000"/>
          <w:sz w:val="28"/>
        </w:rPr>
        <w:t>
      Валовая продукция сельского хозяйства за январь-октябрь 2023 года составила 2,96 миллиарда тенге, что больше на 9,4 % чем в январе-октябре 2022 года.</w:t>
      </w:r>
    </w:p>
    <w:bookmarkEnd w:id="22"/>
    <w:bookmarkStart w:name="z28" w:id="23"/>
    <w:p>
      <w:pPr>
        <w:spacing w:after="0"/>
        <w:ind w:left="0"/>
        <w:jc w:val="both"/>
      </w:pPr>
      <w:r>
        <w:rPr>
          <w:rFonts w:ascii="Times New Roman"/>
          <w:b w:val="false"/>
          <w:i w:val="false"/>
          <w:color w:val="000000"/>
          <w:sz w:val="28"/>
        </w:rPr>
        <w:t>
      Транспорт и пассажирские перевозки: за январь-ноябрь 2023 года перевезено 371,9 миллиона пассажиров, из них 5,1 миллиона пассажиров – железнодорожным транспортом, 186,4 миллиона пассажиров – автомобильным и городским электрическим транспортом.</w:t>
      </w:r>
    </w:p>
    <w:bookmarkEnd w:id="23"/>
    <w:bookmarkStart w:name="z29" w:id="24"/>
    <w:p>
      <w:pPr>
        <w:spacing w:after="0"/>
        <w:ind w:left="0"/>
        <w:jc w:val="both"/>
      </w:pPr>
      <w:r>
        <w:rPr>
          <w:rFonts w:ascii="Times New Roman"/>
          <w:b w:val="false"/>
          <w:i w:val="false"/>
          <w:color w:val="000000"/>
          <w:sz w:val="28"/>
        </w:rPr>
        <w:t>
      Жилищно-коммунальное хозяйство: за январь-сентябрь 2023 года объем строительных работ составил 557,2 миллиарда тенге, в том числе введено в эксплуатацию 2934 тысячи квадратных метров жилья.</w:t>
      </w:r>
    </w:p>
    <w:bookmarkEnd w:id="24"/>
    <w:bookmarkStart w:name="z30" w:id="25"/>
    <w:p>
      <w:pPr>
        <w:spacing w:after="0"/>
        <w:ind w:left="0"/>
        <w:jc w:val="both"/>
      </w:pPr>
      <w:r>
        <w:rPr>
          <w:rFonts w:ascii="Times New Roman"/>
          <w:b w:val="false"/>
          <w:i w:val="false"/>
          <w:color w:val="000000"/>
          <w:sz w:val="28"/>
        </w:rPr>
        <w:t>
      Образование: по состоянию на 1 октября 2023 года действует 429 дошкольных организаций, охват детей составляет 75 % детей в возрасте до 6 лет, действует 133 организации среднего образования. Количество организаций технического и профессионального образования составило 55, из них 26 государственных и 29 частных.</w:t>
      </w:r>
    </w:p>
    <w:bookmarkEnd w:id="25"/>
    <w:bookmarkStart w:name="z31" w:id="26"/>
    <w:p>
      <w:pPr>
        <w:spacing w:after="0"/>
        <w:ind w:left="0"/>
        <w:jc w:val="both"/>
      </w:pPr>
      <w:r>
        <w:rPr>
          <w:rFonts w:ascii="Times New Roman"/>
          <w:b w:val="false"/>
          <w:i w:val="false"/>
          <w:color w:val="000000"/>
          <w:sz w:val="28"/>
        </w:rPr>
        <w:t xml:space="preserve">
      Здравоохранение: медицинскую помощь населению города оказывает 39 государственных медицинских учреждений. </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Косшы</w:t>
      </w:r>
    </w:p>
    <w:bookmarkEnd w:id="27"/>
    <w:bookmarkStart w:name="z33" w:id="28"/>
    <w:p>
      <w:pPr>
        <w:spacing w:after="0"/>
        <w:ind w:left="0"/>
        <w:jc w:val="both"/>
      </w:pPr>
      <w:r>
        <w:rPr>
          <w:rFonts w:ascii="Times New Roman"/>
          <w:b w:val="false"/>
          <w:i w:val="false"/>
          <w:color w:val="000000"/>
          <w:sz w:val="28"/>
        </w:rPr>
        <w:t>
      Территория города составляет 13,6 тысячи гектаров и включает в себя 1 село. Численность населения на 1 ноября 2023 года составила 55,3 тысячи человек или 7,0 % от населения области (Акмолинская область – 788,3 тысячи человек), в сравнении с началом 2023 года (51,7 тысячи человек) увеличилась на 3,6 тысячи человек.</w:t>
      </w:r>
    </w:p>
    <w:bookmarkEnd w:id="28"/>
    <w:bookmarkStart w:name="z34" w:id="29"/>
    <w:p>
      <w:pPr>
        <w:spacing w:after="0"/>
        <w:ind w:left="0"/>
        <w:jc w:val="both"/>
      </w:pPr>
      <w:r>
        <w:rPr>
          <w:rFonts w:ascii="Times New Roman"/>
          <w:b w:val="false"/>
          <w:i w:val="false"/>
          <w:color w:val="000000"/>
          <w:sz w:val="28"/>
        </w:rPr>
        <w:t xml:space="preserve">
      Социальная статистика: общий уровень безработицы в 2023 году составил 4,2 %, при этом за период январь-ноябрь было создано 1865 новых рабочих мест, что в 2,4 раза больше аналогичного периода 2022 года. Среднемесячная заработная плата за январь-сентябрь 2023 года составила 293,6 тысячи тенге. </w:t>
      </w:r>
    </w:p>
    <w:bookmarkEnd w:id="29"/>
    <w:bookmarkStart w:name="z35" w:id="30"/>
    <w:p>
      <w:pPr>
        <w:spacing w:after="0"/>
        <w:ind w:left="0"/>
        <w:jc w:val="both"/>
      </w:pPr>
      <w:r>
        <w:rPr>
          <w:rFonts w:ascii="Times New Roman"/>
          <w:b w:val="false"/>
          <w:i w:val="false"/>
          <w:color w:val="000000"/>
          <w:sz w:val="28"/>
        </w:rPr>
        <w:t>
      Промышленность: объем промышленного производства за январь-октябрь 2023 года составил 6,5 миллиарда тенге. За аналогичный период 2022 года объем промышленного производства составил 6,2 миллиарда тенге. В 2023 году объемы инвестиций в основной капитал за период с января по октябрь составили 37,5 миллиардов тенге. За аналогичный период 2022 года показатель достиг уровня 25,9 миллиарда тенге.</w:t>
      </w:r>
    </w:p>
    <w:bookmarkEnd w:id="30"/>
    <w:bookmarkStart w:name="z36" w:id="31"/>
    <w:p>
      <w:pPr>
        <w:spacing w:after="0"/>
        <w:ind w:left="0"/>
        <w:jc w:val="both"/>
      </w:pPr>
      <w:r>
        <w:rPr>
          <w:rFonts w:ascii="Times New Roman"/>
          <w:b w:val="false"/>
          <w:i w:val="false"/>
          <w:color w:val="000000"/>
          <w:sz w:val="28"/>
        </w:rPr>
        <w:t>
      Сельское хозяйство: за январь-ноябрь 2023 года валовая продукция сельского хозяйства составила 584,2 миллиона тенге, ИФО валовой продукции сельского хозяйства – 91,1 %. Произведено 16 тонн мяса или 219,2 % к соответствующему периоду 2022 года, молока – 82,2 тонн (100,3 %), яиц – 17 тысяч штук (100 %). Поголовье крупного рогатого скота увеличилось на 3,3 % и составило 727 голов, лошадей – на 52,7 % (977 голов), птицы – на 3,3 % (760 голов), поголовье овец и коз увеличилось на 3,7 % (1 222 головы).</w:t>
      </w:r>
    </w:p>
    <w:bookmarkEnd w:id="31"/>
    <w:bookmarkStart w:name="z37" w:id="32"/>
    <w:p>
      <w:pPr>
        <w:spacing w:after="0"/>
        <w:ind w:left="0"/>
        <w:jc w:val="both"/>
      </w:pPr>
      <w:r>
        <w:rPr>
          <w:rFonts w:ascii="Times New Roman"/>
          <w:b w:val="false"/>
          <w:i w:val="false"/>
          <w:color w:val="000000"/>
          <w:sz w:val="28"/>
        </w:rPr>
        <w:t>
      Предпринимательство и бизнес: на конец ноября 2023 года количество действующих субъектов МСБ увеличилось на 35,2 %, составив 3 025 единиц. Объем произведенной продукции и оказанных услуг составил 6,2 миллиарда тенге.</w:t>
      </w:r>
    </w:p>
    <w:bookmarkEnd w:id="32"/>
    <w:bookmarkStart w:name="z38" w:id="33"/>
    <w:p>
      <w:pPr>
        <w:spacing w:after="0"/>
        <w:ind w:left="0"/>
        <w:jc w:val="both"/>
      </w:pPr>
      <w:r>
        <w:rPr>
          <w:rFonts w:ascii="Times New Roman"/>
          <w:b w:val="false"/>
          <w:i w:val="false"/>
          <w:color w:val="000000"/>
          <w:sz w:val="28"/>
        </w:rPr>
        <w:t>
      Жилищно-коммунальное хозяйство: за январь-октябрь 2023 года объем строительных работ составил 16,02 миллиарда тенге (январь-октябрь 2022 года – 8,9 миллиарда тенге), в том числе введено в эксплуатацию 80,1 тысячи квадратных метров жилья (январь-октябрь 2022 года – 88,8 тысячи квадратных метров жилья).</w:t>
      </w:r>
    </w:p>
    <w:bookmarkEnd w:id="33"/>
    <w:bookmarkStart w:name="z39" w:id="34"/>
    <w:p>
      <w:pPr>
        <w:spacing w:after="0"/>
        <w:ind w:left="0"/>
        <w:jc w:val="both"/>
      </w:pPr>
      <w:r>
        <w:rPr>
          <w:rFonts w:ascii="Times New Roman"/>
          <w:b w:val="false"/>
          <w:i w:val="false"/>
          <w:color w:val="000000"/>
          <w:sz w:val="28"/>
        </w:rPr>
        <w:t>
      Образование: по состоянию на 1 декабря 2023 года действует 34 детских сада с охватом 3953 детей или 100 % в возрасте от 3 до 6 лет, 7 школ с контингентом 10850 учащихся.</w:t>
      </w:r>
    </w:p>
    <w:bookmarkEnd w:id="34"/>
    <w:bookmarkStart w:name="z40" w:id="35"/>
    <w:p>
      <w:pPr>
        <w:spacing w:after="0"/>
        <w:ind w:left="0"/>
        <w:jc w:val="both"/>
      </w:pPr>
      <w:r>
        <w:rPr>
          <w:rFonts w:ascii="Times New Roman"/>
          <w:b w:val="false"/>
          <w:i w:val="false"/>
          <w:color w:val="000000"/>
          <w:sz w:val="28"/>
        </w:rPr>
        <w:t>
      Здравоохранение: медицинскую помощь населению города оказывает 3 медицинских учреждения, в том числе – 1 городская поликлиника, 1 частная поликлиника, 1 фельдшерско-акушерский пункт, обеспеченность врачами на 10000 населения составляет 14,5 человек.</w:t>
      </w:r>
    </w:p>
    <w:bookmarkEnd w:id="35"/>
    <w:bookmarkStart w:name="z41" w:id="36"/>
    <w:p>
      <w:pPr>
        <w:spacing w:after="0"/>
        <w:ind w:left="0"/>
        <w:jc w:val="both"/>
      </w:pPr>
      <w:r>
        <w:rPr>
          <w:rFonts w:ascii="Times New Roman"/>
          <w:b w:val="false"/>
          <w:i w:val="false"/>
          <w:color w:val="000000"/>
          <w:sz w:val="28"/>
        </w:rPr>
        <w:t>
      Общественная безопасность: за 11 месяцев 2023 года зарегистрировано 198 преступлений, снижение на 2,1 % по сравнению с аналогичным периодом прошлого года. Количество дорожно-транспортных происшествий – 18 (в 2022 году – 18), в которых погибло – 2 человека (в 2022 году – 4 человека), ранено – 23 человека (в 2022 году – 17 человек). Уровень раскрываемости преступлений увеличился и составил 69,5 % (в 2022 году – 61,1 %).</w:t>
      </w:r>
    </w:p>
    <w:bookmarkEnd w:id="36"/>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Аршалынский район</w:t>
      </w:r>
    </w:p>
    <w:bookmarkEnd w:id="37"/>
    <w:bookmarkStart w:name="z43" w:id="38"/>
    <w:p>
      <w:pPr>
        <w:spacing w:after="0"/>
        <w:ind w:left="0"/>
        <w:jc w:val="both"/>
      </w:pPr>
      <w:r>
        <w:rPr>
          <w:rFonts w:ascii="Times New Roman"/>
          <w:b w:val="false"/>
          <w:i w:val="false"/>
          <w:color w:val="000000"/>
          <w:sz w:val="28"/>
        </w:rPr>
        <w:t>
      Территория района составляет 584,8 тысячи гектаров и включает 1 поселковый, 12 сельских округов, 32 населенных пункта. Численность населения на 1 октября 2023 года составила 24,9 тысячи человек или 3,2 % от населения области, в сравнении с началом 2023 года увеличилась на 17 человек. Административный центр – поселок Аршалы, численность населения на начало 2023 года составила 7490 человек.</w:t>
      </w:r>
    </w:p>
    <w:bookmarkEnd w:id="38"/>
    <w:bookmarkStart w:name="z44" w:id="39"/>
    <w:p>
      <w:pPr>
        <w:spacing w:after="0"/>
        <w:ind w:left="0"/>
        <w:jc w:val="both"/>
      </w:pPr>
      <w:r>
        <w:rPr>
          <w:rFonts w:ascii="Times New Roman"/>
          <w:b w:val="false"/>
          <w:i w:val="false"/>
          <w:color w:val="000000"/>
          <w:sz w:val="28"/>
        </w:rPr>
        <w:t xml:space="preserve">
      Социальная статистика: общий уровень безработицы в 2023 году составляет 4,9 %, при этом за период январь-октябрь было создано 147 новых рабочих мест, что на 33,6 % больше чем за аналогичный период в 2022 году. Среднемесячная заработная плата за январь-сентябрь 2023 года составила 276,5 тысячи тенге. </w:t>
      </w:r>
    </w:p>
    <w:bookmarkEnd w:id="39"/>
    <w:bookmarkStart w:name="z45" w:id="40"/>
    <w:p>
      <w:pPr>
        <w:spacing w:after="0"/>
        <w:ind w:left="0"/>
        <w:jc w:val="both"/>
      </w:pPr>
      <w:r>
        <w:rPr>
          <w:rFonts w:ascii="Times New Roman"/>
          <w:b w:val="false"/>
          <w:i w:val="false"/>
          <w:color w:val="000000"/>
          <w:sz w:val="28"/>
        </w:rPr>
        <w:t>
      Промышленность: объем промышленного производства за январь-октябрь 2023 года составил 60,9 миллиарда тенге. За аналогичный период прошлого года объем промышленного производства составил 36,3 миллиарда тенге. Объемы инвестиций в основной капитал за период с январь-октябрь составили 125,0 миллиарда тенге.</w:t>
      </w:r>
    </w:p>
    <w:bookmarkEnd w:id="40"/>
    <w:bookmarkStart w:name="z46" w:id="41"/>
    <w:p>
      <w:pPr>
        <w:spacing w:after="0"/>
        <w:ind w:left="0"/>
        <w:jc w:val="both"/>
      </w:pPr>
      <w:r>
        <w:rPr>
          <w:rFonts w:ascii="Times New Roman"/>
          <w:b w:val="false"/>
          <w:i w:val="false"/>
          <w:color w:val="000000"/>
          <w:sz w:val="28"/>
        </w:rPr>
        <w:t>
      Сельское хозяйство: за период январь-октябрь 2023 года валовая продукция сельского хозяйства составила 32,6 миллиарда тенге (ИФО – 79,3 %). За отчетный период произведено 6,7 тысячи тонн мяса или 115,8 % по сравнению с соответствующим периодом 2022 года, молока –15,8 тысячи тонн (101,8 %), яиц – 216,5 миллиона штук (98 %). Увеличилось общее поголовье КРС 1,8 % или на 284 головы, в том числе поголовье коров уменьшилось на 6,7 % или на 500 голов, увеличилось поголовье овец и коз на 15,5 % или на 3880 головы, поголовье лошадей на 18,6 % или на 1463 головы, уменьшилось поголовье свиней на 0,9 % или на 37 голов, поголовье птицы уменьшилось на 9,1 % или на 123,9 тыс. штук.</w:t>
      </w:r>
    </w:p>
    <w:bookmarkEnd w:id="41"/>
    <w:bookmarkStart w:name="z47" w:id="42"/>
    <w:p>
      <w:pPr>
        <w:spacing w:after="0"/>
        <w:ind w:left="0"/>
        <w:jc w:val="both"/>
      </w:pPr>
      <w:r>
        <w:rPr>
          <w:rFonts w:ascii="Times New Roman"/>
          <w:b w:val="false"/>
          <w:i w:val="false"/>
          <w:color w:val="000000"/>
          <w:sz w:val="28"/>
        </w:rPr>
        <w:t>
      Предпринимательство и бизнес: на конец октября 2023 года количество действующих субъектов МСБ увеличилось на 7,9 % и составило 1823 единиц. Объем произведенной продукции и оказанных услуг увеличился в 2,2 раза и составил 35,0 миллиарда тенге.</w:t>
      </w:r>
    </w:p>
    <w:bookmarkEnd w:id="42"/>
    <w:bookmarkStart w:name="z48" w:id="43"/>
    <w:p>
      <w:pPr>
        <w:spacing w:after="0"/>
        <w:ind w:left="0"/>
        <w:jc w:val="both"/>
      </w:pPr>
      <w:r>
        <w:rPr>
          <w:rFonts w:ascii="Times New Roman"/>
          <w:b w:val="false"/>
          <w:i w:val="false"/>
          <w:color w:val="000000"/>
          <w:sz w:val="28"/>
        </w:rPr>
        <w:t>
      Жилищно-коммунальное хозяйство: за 10 месяцев 2023 года объем строительных работ составил 44,1 миллиарда тенге, в том числе введено в эксплуатацию 26,5 тысячи квадратных метров жилья.</w:t>
      </w:r>
    </w:p>
    <w:bookmarkEnd w:id="43"/>
    <w:bookmarkStart w:name="z49" w:id="44"/>
    <w:p>
      <w:pPr>
        <w:spacing w:after="0"/>
        <w:ind w:left="0"/>
        <w:jc w:val="both"/>
      </w:pPr>
      <w:r>
        <w:rPr>
          <w:rFonts w:ascii="Times New Roman"/>
          <w:b w:val="false"/>
          <w:i w:val="false"/>
          <w:color w:val="000000"/>
          <w:sz w:val="28"/>
        </w:rPr>
        <w:t xml:space="preserve">
      Образование: по состоянию на 1 декабря 2023 года действует 25 детских садов и 2 мини-центра с охватом 1895 детей или 100 % в возрасте от 3 до 6 лет. </w:t>
      </w:r>
    </w:p>
    <w:bookmarkEnd w:id="44"/>
    <w:bookmarkStart w:name="z50" w:id="45"/>
    <w:p>
      <w:pPr>
        <w:spacing w:after="0"/>
        <w:ind w:left="0"/>
        <w:jc w:val="both"/>
      </w:pPr>
      <w:r>
        <w:rPr>
          <w:rFonts w:ascii="Times New Roman"/>
          <w:b w:val="false"/>
          <w:i w:val="false"/>
          <w:color w:val="000000"/>
          <w:sz w:val="28"/>
        </w:rPr>
        <w:t>
      Здравоохранение: медицинскую помощь населению района оказывает 32 медицинских учреждения, в том числе 1 поликлиника, 1 районная больница, 8 врачебных амбулаторий, 23 фельдшерско-акушерских и медицинских пунктов.</w:t>
      </w:r>
    </w:p>
    <w:bookmarkEnd w:id="45"/>
    <w:bookmarkStart w:name="z51" w:id="46"/>
    <w:p>
      <w:pPr>
        <w:spacing w:after="0"/>
        <w:ind w:left="0"/>
        <w:jc w:val="both"/>
      </w:pPr>
      <w:r>
        <w:rPr>
          <w:rFonts w:ascii="Times New Roman"/>
          <w:b w:val="false"/>
          <w:i w:val="false"/>
          <w:color w:val="000000"/>
          <w:sz w:val="28"/>
        </w:rPr>
        <w:t>
      Общественная безопасность: зарегистрировано 146 преступлений, снижение на – 33,6 %. Количество дорожно-транспортных происшествий – 29 (2022 год – 40), в которых погибло – 13 человек (2022 год – 13 человек), ранено – 52 (2022 год – 55 человек). Уровень раскрываемости преступлений снизился и составил 55,0 % (в 2022 году – 53,0 %).</w:t>
      </w:r>
    </w:p>
    <w:bookmarkEnd w:id="46"/>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Целиноградский район</w:t>
      </w:r>
    </w:p>
    <w:bookmarkEnd w:id="47"/>
    <w:bookmarkStart w:name="z53" w:id="48"/>
    <w:p>
      <w:pPr>
        <w:spacing w:after="0"/>
        <w:ind w:left="0"/>
        <w:jc w:val="both"/>
      </w:pPr>
      <w:r>
        <w:rPr>
          <w:rFonts w:ascii="Times New Roman"/>
          <w:b w:val="false"/>
          <w:i w:val="false"/>
          <w:color w:val="000000"/>
          <w:sz w:val="28"/>
        </w:rPr>
        <w:t>
      Территория составляет 780 тысяч гектаров или 5,3 % территории области. Административный центр – село Акмол, основанное в 1938 году. В районе 18 административно-территориальных образований (16 сельских округов и 2 села).</w:t>
      </w:r>
    </w:p>
    <w:bookmarkEnd w:id="48"/>
    <w:bookmarkStart w:name="z54" w:id="49"/>
    <w:p>
      <w:pPr>
        <w:spacing w:after="0"/>
        <w:ind w:left="0"/>
        <w:jc w:val="both"/>
      </w:pPr>
      <w:r>
        <w:rPr>
          <w:rFonts w:ascii="Times New Roman"/>
          <w:b w:val="false"/>
          <w:i w:val="false"/>
          <w:color w:val="000000"/>
          <w:sz w:val="28"/>
        </w:rPr>
        <w:t>
      По состоянию на 1 октября 2023 года численность населения района составила 125,5 тысячи человек (по статистическим данным – 82,3 тысячи человек).</w:t>
      </w:r>
    </w:p>
    <w:bookmarkEnd w:id="49"/>
    <w:bookmarkStart w:name="z55" w:id="50"/>
    <w:p>
      <w:pPr>
        <w:spacing w:after="0"/>
        <w:ind w:left="0"/>
        <w:jc w:val="both"/>
      </w:pPr>
      <w:r>
        <w:rPr>
          <w:rFonts w:ascii="Times New Roman"/>
          <w:b w:val="false"/>
          <w:i w:val="false"/>
          <w:color w:val="000000"/>
          <w:sz w:val="28"/>
        </w:rPr>
        <w:t>
      Социальная статистика: уровень официальной безработицы в 2023 году составил 0,5 %, при этом за период январь-октябрь было создано 390 новых рабочих мест. Среднемесячная заработная плата составила 290 тысяч тенге.</w:t>
      </w:r>
    </w:p>
    <w:bookmarkEnd w:id="50"/>
    <w:bookmarkStart w:name="z56" w:id="51"/>
    <w:p>
      <w:pPr>
        <w:spacing w:after="0"/>
        <w:ind w:left="0"/>
        <w:jc w:val="both"/>
      </w:pPr>
      <w:r>
        <w:rPr>
          <w:rFonts w:ascii="Times New Roman"/>
          <w:b w:val="false"/>
          <w:i w:val="false"/>
          <w:color w:val="000000"/>
          <w:sz w:val="28"/>
        </w:rPr>
        <w:t>
      Промышленность: объем промышленного производства за январь-октябрь 2023 года составил 40,8 миллиарда тенге (95,6 % по сравнению с соответствующим периодом 2022 года). В развитие экономики района было инвестировано 49,5 миллиарда тенге (105,7 % по сравнению с соответствующим периодом 2022 года).</w:t>
      </w:r>
    </w:p>
    <w:bookmarkEnd w:id="51"/>
    <w:bookmarkStart w:name="z57" w:id="52"/>
    <w:p>
      <w:pPr>
        <w:spacing w:after="0"/>
        <w:ind w:left="0"/>
        <w:jc w:val="both"/>
      </w:pPr>
      <w:r>
        <w:rPr>
          <w:rFonts w:ascii="Times New Roman"/>
          <w:b w:val="false"/>
          <w:i w:val="false"/>
          <w:color w:val="000000"/>
          <w:sz w:val="28"/>
        </w:rPr>
        <w:t>
      Сельское хозяйство: за период январь-октябрь 2023 года валовая продукция сельского хозяйства составила 47,7 миллиарда тенге (ИФО – 78,9 %). За отчетный период произведено 16,9 тысячи тонн мяса (66,8 % по сравнению с соответствующим периодом 2022 года), молока – 44,1 тысячи тонн (112,7 % по сравнению с соответствующим периодом 2022 года), яиц – 1,1 миллиона штук (105,5 % по сравнению с соответствующим периодом 2022 года). Поголовье крупного рогатого скота увеличилось на 4,6 % (35,3 тысячи голов), лошадей – на 1,8 % (19,8 тысячи голов), птицы – на 5,5 % (1,1 миллиона голов), овец – на 11,6 % (33,3 тысячи голов).</w:t>
      </w:r>
    </w:p>
    <w:bookmarkEnd w:id="52"/>
    <w:bookmarkStart w:name="z58" w:id="53"/>
    <w:p>
      <w:pPr>
        <w:spacing w:after="0"/>
        <w:ind w:left="0"/>
        <w:jc w:val="both"/>
      </w:pPr>
      <w:r>
        <w:rPr>
          <w:rFonts w:ascii="Times New Roman"/>
          <w:b w:val="false"/>
          <w:i w:val="false"/>
          <w:color w:val="000000"/>
          <w:sz w:val="28"/>
        </w:rPr>
        <w:t>
      Предпринимательство и бизнес: на конец октября 2023 года количество действующих субъектов МСБ увеличилось на 22,5 %, составив 4392 единицы.</w:t>
      </w:r>
    </w:p>
    <w:bookmarkEnd w:id="53"/>
    <w:bookmarkStart w:name="z59" w:id="54"/>
    <w:p>
      <w:pPr>
        <w:spacing w:after="0"/>
        <w:ind w:left="0"/>
        <w:jc w:val="both"/>
      </w:pPr>
      <w:r>
        <w:rPr>
          <w:rFonts w:ascii="Times New Roman"/>
          <w:b w:val="false"/>
          <w:i w:val="false"/>
          <w:color w:val="000000"/>
          <w:sz w:val="28"/>
        </w:rPr>
        <w:t>
      Жилищно-коммунальное хозяйство: за 10 месяцев 2023 года объем строительных работ составил 36,7 миллиарда тенге, в том числе введено в эксплуатацию 132,7 тысячи квадратных метров жилья.</w:t>
      </w:r>
    </w:p>
    <w:bookmarkEnd w:id="54"/>
    <w:bookmarkStart w:name="z60" w:id="55"/>
    <w:p>
      <w:pPr>
        <w:spacing w:after="0"/>
        <w:ind w:left="0"/>
        <w:jc w:val="both"/>
      </w:pPr>
      <w:r>
        <w:rPr>
          <w:rFonts w:ascii="Times New Roman"/>
          <w:b w:val="false"/>
          <w:i w:val="false"/>
          <w:color w:val="000000"/>
          <w:sz w:val="28"/>
        </w:rPr>
        <w:t xml:space="preserve">
      Образование: по состоянию на 1 ноября 2023 года действует 58 детских садов и 12 мини-центров с охватом 6338 детей или 100 % в возрасте от 3 до 6 лет, 42 общеобразовательные государственные школы и 1 частная. </w:t>
      </w:r>
    </w:p>
    <w:bookmarkEnd w:id="55"/>
    <w:bookmarkStart w:name="z61" w:id="56"/>
    <w:p>
      <w:pPr>
        <w:spacing w:after="0"/>
        <w:ind w:left="0"/>
        <w:jc w:val="both"/>
      </w:pPr>
      <w:r>
        <w:rPr>
          <w:rFonts w:ascii="Times New Roman"/>
          <w:b w:val="false"/>
          <w:i w:val="false"/>
          <w:color w:val="000000"/>
          <w:sz w:val="28"/>
        </w:rPr>
        <w:t xml:space="preserve">
      Здравоохранение: медицинскую помощь населению района оказывает 44 медицинские организации: 1 районная поликлиника, 1 центр ПМСП, 9 врачебных амбулаторий, 8 фельдшерско-акушерских пунктов и 25 медицинских пунктов. </w:t>
      </w:r>
    </w:p>
    <w:bookmarkEnd w:id="56"/>
    <w:bookmarkStart w:name="z62" w:id="57"/>
    <w:p>
      <w:pPr>
        <w:spacing w:after="0"/>
        <w:ind w:left="0"/>
        <w:jc w:val="both"/>
      </w:pPr>
      <w:r>
        <w:rPr>
          <w:rFonts w:ascii="Times New Roman"/>
          <w:b w:val="false"/>
          <w:i w:val="false"/>
          <w:color w:val="000000"/>
          <w:sz w:val="28"/>
        </w:rPr>
        <w:t xml:space="preserve">
      </w:t>
      </w:r>
      <w:r>
        <w:rPr>
          <w:rFonts w:ascii="Times New Roman"/>
          <w:b/>
          <w:i w:val="false"/>
          <w:color w:val="000000"/>
          <w:sz w:val="28"/>
        </w:rPr>
        <w:t>Шортандинский район</w:t>
      </w:r>
    </w:p>
    <w:bookmarkEnd w:id="57"/>
    <w:bookmarkStart w:name="z63" w:id="58"/>
    <w:p>
      <w:pPr>
        <w:spacing w:after="0"/>
        <w:ind w:left="0"/>
        <w:jc w:val="both"/>
      </w:pPr>
      <w:r>
        <w:rPr>
          <w:rFonts w:ascii="Times New Roman"/>
          <w:b w:val="false"/>
          <w:i w:val="false"/>
          <w:color w:val="000000"/>
          <w:sz w:val="28"/>
        </w:rPr>
        <w:t>
      Территория района составляет 467,6 тысячи гектаров и включает 2 поселка, 9 сельских округов, 27 населенных пунктов. Численность населения на 1 ноября 2023 года составила 27,2 тысячи человек или 3,5 % от населения области, в сравнении с началом 2023 года уменьшилась на 336 человек. Административный центр – поселок Шортанды, численность населения по состоянию на начало 2023 года составила 27,5 тысячи человек.</w:t>
      </w:r>
    </w:p>
    <w:bookmarkEnd w:id="58"/>
    <w:bookmarkStart w:name="z64" w:id="59"/>
    <w:p>
      <w:pPr>
        <w:spacing w:after="0"/>
        <w:ind w:left="0"/>
        <w:jc w:val="both"/>
      </w:pPr>
      <w:r>
        <w:rPr>
          <w:rFonts w:ascii="Times New Roman"/>
          <w:b w:val="false"/>
          <w:i w:val="false"/>
          <w:color w:val="000000"/>
          <w:sz w:val="28"/>
        </w:rPr>
        <w:t xml:space="preserve">
      Социальная статистика: общий уровень безработицы в 2023 году составляет 5 %. Среднемесячная заработная плата по состоянию на октябрь 2023 года составила 343,9 тысячи тенге. </w:t>
      </w:r>
    </w:p>
    <w:bookmarkEnd w:id="59"/>
    <w:bookmarkStart w:name="z65" w:id="60"/>
    <w:p>
      <w:pPr>
        <w:spacing w:after="0"/>
        <w:ind w:left="0"/>
        <w:jc w:val="both"/>
      </w:pPr>
      <w:r>
        <w:rPr>
          <w:rFonts w:ascii="Times New Roman"/>
          <w:b w:val="false"/>
          <w:i w:val="false"/>
          <w:color w:val="000000"/>
          <w:sz w:val="28"/>
        </w:rPr>
        <w:t>
      Промышленность: объем промышленного производства за январь-октябрь 2023 года составил 102,2 миллиарда тенге. За аналогичный период 2022 года объем промышленного производства составил 74,8 миллиарда тенге. Объемы инвестиций в основной капитал составили 9,1 миллиарда тенге.</w:t>
      </w:r>
    </w:p>
    <w:bookmarkEnd w:id="60"/>
    <w:bookmarkStart w:name="z66" w:id="61"/>
    <w:p>
      <w:pPr>
        <w:spacing w:after="0"/>
        <w:ind w:left="0"/>
        <w:jc w:val="both"/>
      </w:pPr>
      <w:r>
        <w:rPr>
          <w:rFonts w:ascii="Times New Roman"/>
          <w:b w:val="false"/>
          <w:i w:val="false"/>
          <w:color w:val="000000"/>
          <w:sz w:val="28"/>
        </w:rPr>
        <w:t>
      Сельское хозяйство: за январь-октябрь 2023 года валовая продукция сельского хозяйства составила 22,1 миллиарда тенге, ИФО валовой продукции сельского хозяйства – 61,9 %. За отчетный период произведено 3,2 тысячи тонн мяса или 100 % по сравнению с соответствующим периодом 2022 года, молока – 13,6 тысячи тонн (101,2 %), яиц – 2,8 тысячи штук (100,2 %). Поголовье крупного рогатого скота увеличилось на 3,7 % (17,8 тысячи голов), овец и коз на 8,5 % (22,5 тысячи голов), лошадей на 0,8 % (8,4 тысячи голов), птицы – в 2,6 раза (44,7 тысячи голов).</w:t>
      </w:r>
    </w:p>
    <w:bookmarkEnd w:id="61"/>
    <w:bookmarkStart w:name="z67" w:id="62"/>
    <w:p>
      <w:pPr>
        <w:spacing w:after="0"/>
        <w:ind w:left="0"/>
        <w:jc w:val="both"/>
      </w:pPr>
      <w:r>
        <w:rPr>
          <w:rFonts w:ascii="Times New Roman"/>
          <w:b w:val="false"/>
          <w:i w:val="false"/>
          <w:color w:val="000000"/>
          <w:sz w:val="28"/>
        </w:rPr>
        <w:t xml:space="preserve">
      Образование: в районе функционирует 10 дошкольных организаций с охватом 100 % детей в возрасте от 3 до 6 лет, 23 общеобразовательные школы с контингентом 4825 учащихся. </w:t>
      </w:r>
    </w:p>
    <w:bookmarkEnd w:id="62"/>
    <w:bookmarkStart w:name="z68" w:id="63"/>
    <w:p>
      <w:pPr>
        <w:spacing w:after="0"/>
        <w:ind w:left="0"/>
        <w:jc w:val="both"/>
      </w:pPr>
      <w:r>
        <w:rPr>
          <w:rFonts w:ascii="Times New Roman"/>
          <w:b w:val="false"/>
          <w:i w:val="false"/>
          <w:color w:val="000000"/>
          <w:sz w:val="28"/>
        </w:rPr>
        <w:t>
      Здравоохранение: медицинскую помощь оказывает 8 врачебных амбулаторий, 4 ФАП и 15 медицинских пунктов.</w:t>
      </w:r>
    </w:p>
    <w:bookmarkEnd w:id="63"/>
    <w:bookmarkStart w:name="z69" w:id="64"/>
    <w:p>
      <w:pPr>
        <w:spacing w:after="0"/>
        <w:ind w:left="0"/>
        <w:jc w:val="both"/>
      </w:pPr>
      <w:r>
        <w:rPr>
          <w:rFonts w:ascii="Times New Roman"/>
          <w:b w:val="false"/>
          <w:i w:val="false"/>
          <w:color w:val="000000"/>
          <w:sz w:val="28"/>
        </w:rPr>
        <w:t>
      Общественная безопасность: за 9 месяцев 2023 года зарегистрировано 108 уголовных правонарушения, из них – 99 преступлений, 7 проступков (за аналогичный период 2022 год – 116 правонарушений, из них – 105 преступлений, 7 проступков).</w:t>
      </w:r>
    </w:p>
    <w:bookmarkEnd w:id="64"/>
    <w:bookmarkStart w:name="z70" w:id="65"/>
    <w:p>
      <w:pPr>
        <w:spacing w:after="0"/>
        <w:ind w:left="0"/>
        <w:jc w:val="both"/>
      </w:pPr>
      <w:r>
        <w:rPr>
          <w:rFonts w:ascii="Times New Roman"/>
          <w:b w:val="false"/>
          <w:i w:val="false"/>
          <w:color w:val="000000"/>
          <w:sz w:val="28"/>
        </w:rPr>
        <w:t>
      Снижение наблюдается по следующим правонарушениям: совершенные в группе лиц на 81,8 % с 11 до 2, кражи из квартир на 27,3 % с 55 до 40.</w:t>
      </w:r>
    </w:p>
    <w:bookmarkEnd w:id="65"/>
    <w:bookmarkStart w:name="z71" w:id="66"/>
    <w:p>
      <w:pPr>
        <w:spacing w:after="0"/>
        <w:ind w:left="0"/>
        <w:jc w:val="both"/>
      </w:pPr>
      <w:r>
        <w:rPr>
          <w:rFonts w:ascii="Times New Roman"/>
          <w:b w:val="false"/>
          <w:i w:val="false"/>
          <w:color w:val="000000"/>
          <w:sz w:val="28"/>
        </w:rPr>
        <w:t xml:space="preserve">
      Основными проблемными вопросами для большинства населенных пунктов, входящих в состав агломерации, являются: </w:t>
      </w:r>
    </w:p>
    <w:bookmarkEnd w:id="66"/>
    <w:bookmarkStart w:name="z72" w:id="67"/>
    <w:p>
      <w:pPr>
        <w:spacing w:after="0"/>
        <w:ind w:left="0"/>
        <w:jc w:val="both"/>
      </w:pPr>
      <w:r>
        <w:rPr>
          <w:rFonts w:ascii="Times New Roman"/>
          <w:b w:val="false"/>
          <w:i w:val="false"/>
          <w:color w:val="000000"/>
          <w:sz w:val="28"/>
        </w:rPr>
        <w:t xml:space="preserve">
      рост численности населения в прилегающих к столице населенных пунктах Акмолинской области; </w:t>
      </w:r>
    </w:p>
    <w:bookmarkEnd w:id="67"/>
    <w:bookmarkStart w:name="z73" w:id="68"/>
    <w:p>
      <w:pPr>
        <w:spacing w:after="0"/>
        <w:ind w:left="0"/>
        <w:jc w:val="both"/>
      </w:pPr>
      <w:r>
        <w:rPr>
          <w:rFonts w:ascii="Times New Roman"/>
          <w:b w:val="false"/>
          <w:i w:val="false"/>
          <w:color w:val="000000"/>
          <w:sz w:val="28"/>
        </w:rPr>
        <w:t xml:space="preserve">
      наличие значительных миграционных процессов в направлении центра агломерации (в поисках работы, на учебу, лечение); </w:t>
      </w:r>
    </w:p>
    <w:bookmarkEnd w:id="68"/>
    <w:bookmarkStart w:name="z74" w:id="69"/>
    <w:p>
      <w:pPr>
        <w:spacing w:after="0"/>
        <w:ind w:left="0"/>
        <w:jc w:val="both"/>
      </w:pPr>
      <w:r>
        <w:rPr>
          <w:rFonts w:ascii="Times New Roman"/>
          <w:b w:val="false"/>
          <w:i w:val="false"/>
          <w:color w:val="000000"/>
          <w:sz w:val="28"/>
        </w:rPr>
        <w:t xml:space="preserve">
      дефицит объектов культуры и спорта; </w:t>
      </w:r>
    </w:p>
    <w:bookmarkEnd w:id="69"/>
    <w:bookmarkStart w:name="z75" w:id="70"/>
    <w:p>
      <w:pPr>
        <w:spacing w:after="0"/>
        <w:ind w:left="0"/>
        <w:jc w:val="both"/>
      </w:pPr>
      <w:r>
        <w:rPr>
          <w:rFonts w:ascii="Times New Roman"/>
          <w:b w:val="false"/>
          <w:i w:val="false"/>
          <w:color w:val="000000"/>
          <w:sz w:val="28"/>
        </w:rPr>
        <w:t>
      отсутствие и слаборазвитая инженерная инфраструктура сетей теплоснабжения и водоснабжения;</w:t>
      </w:r>
    </w:p>
    <w:bookmarkEnd w:id="70"/>
    <w:bookmarkStart w:name="z76" w:id="71"/>
    <w:p>
      <w:pPr>
        <w:spacing w:after="0"/>
        <w:ind w:left="0"/>
        <w:jc w:val="both"/>
      </w:pPr>
      <w:r>
        <w:rPr>
          <w:rFonts w:ascii="Times New Roman"/>
          <w:b w:val="false"/>
          <w:i w:val="false"/>
          <w:color w:val="000000"/>
          <w:sz w:val="28"/>
        </w:rPr>
        <w:t xml:space="preserve">
      неудовлетворительное состояние улично-дорожной сети населенных пунктов; </w:t>
      </w:r>
    </w:p>
    <w:bookmarkEnd w:id="71"/>
    <w:bookmarkStart w:name="z77" w:id="72"/>
    <w:p>
      <w:pPr>
        <w:spacing w:after="0"/>
        <w:ind w:left="0"/>
        <w:jc w:val="both"/>
      </w:pPr>
      <w:r>
        <w:rPr>
          <w:rFonts w:ascii="Times New Roman"/>
          <w:b w:val="false"/>
          <w:i w:val="false"/>
          <w:color w:val="000000"/>
          <w:sz w:val="28"/>
        </w:rPr>
        <w:t xml:space="preserve">
      недостаточная развитость производственного потенциала в части производства и переработки сельскохозяйственной продукции, строительной индустрии, рекреации и т.д. </w:t>
      </w:r>
    </w:p>
    <w:bookmarkEnd w:id="72"/>
    <w:bookmarkStart w:name="z78" w:id="73"/>
    <w:p>
      <w:pPr>
        <w:spacing w:after="0"/>
        <w:ind w:left="0"/>
        <w:jc w:val="both"/>
      </w:pPr>
      <w:r>
        <w:rPr>
          <w:rFonts w:ascii="Times New Roman"/>
          <w:b w:val="false"/>
          <w:i w:val="false"/>
          <w:color w:val="000000"/>
          <w:sz w:val="28"/>
        </w:rPr>
        <w:t xml:space="preserve">
      Данные обстоятельства являются причиной низкой инвестиционной привлекательности населенных пунктов, прилегающих к городу Астане. </w:t>
      </w:r>
    </w:p>
    <w:bookmarkEnd w:id="73"/>
    <w:bookmarkStart w:name="z79" w:id="74"/>
    <w:p>
      <w:pPr>
        <w:spacing w:after="0"/>
        <w:ind w:left="0"/>
        <w:jc w:val="both"/>
      </w:pPr>
      <w:r>
        <w:rPr>
          <w:rFonts w:ascii="Times New Roman"/>
          <w:b w:val="false"/>
          <w:i w:val="false"/>
          <w:color w:val="000000"/>
          <w:sz w:val="28"/>
        </w:rPr>
        <w:t xml:space="preserve">
      Анализ пространственного развития агломерации показал, что для разработки единой стратегии развития прилегающих к столице населенных пунктов необходимо обновить и актуализировать градостроительные проекты населенных пунктов, входящих в агломерацию. </w:t>
      </w:r>
    </w:p>
    <w:bookmarkEnd w:id="74"/>
    <w:bookmarkStart w:name="z80" w:id="75"/>
    <w:p>
      <w:pPr>
        <w:spacing w:after="0"/>
        <w:ind w:left="0"/>
        <w:jc w:val="both"/>
      </w:pPr>
      <w:r>
        <w:rPr>
          <w:rFonts w:ascii="Times New Roman"/>
          <w:b w:val="false"/>
          <w:i w:val="false"/>
          <w:color w:val="000000"/>
          <w:sz w:val="28"/>
        </w:rPr>
        <w:t xml:space="preserve">
      Одним из важных вызовов, ставших драйвером преобразования города Астаны в агломерацию, является высокая миграция. Являясь центром социально-экономической активности в регионе, город Астана стал магнитом (центром притяжения) для жителей близлежащих населенных пунктов Акмолинской области. Ежедневно из близлежащих населенных пунктов Акмолинской области в столицу утром заезжают и вечером выезжают более 200 тысяч человек и порядка 30 тысяч автомобилей. Увеличивается нагрузка на транспортную инфраструктуру, ухудшается экология, требуются дополнительные пригородные маршруты. </w:t>
      </w:r>
    </w:p>
    <w:bookmarkEnd w:id="75"/>
    <w:bookmarkStart w:name="z81" w:id="76"/>
    <w:p>
      <w:pPr>
        <w:spacing w:after="0"/>
        <w:ind w:left="0"/>
        <w:jc w:val="both"/>
      </w:pPr>
      <w:r>
        <w:rPr>
          <w:rFonts w:ascii="Times New Roman"/>
          <w:b w:val="false"/>
          <w:i w:val="false"/>
          <w:color w:val="000000"/>
          <w:sz w:val="28"/>
        </w:rPr>
        <w:t>
      Целью Комплексного плана развития Астанинской агломерации на 2024 – 2028 годы (далее - Комплексный план) является обеспечение устойчивого социально-экономического развития агломерации.</w:t>
      </w:r>
    </w:p>
    <w:bookmarkEnd w:id="76"/>
    <w:bookmarkStart w:name="z82" w:id="77"/>
    <w:p>
      <w:pPr>
        <w:spacing w:after="0"/>
        <w:ind w:left="0"/>
        <w:jc w:val="both"/>
      </w:pPr>
      <w:r>
        <w:rPr>
          <w:rFonts w:ascii="Times New Roman"/>
          <w:b w:val="false"/>
          <w:i w:val="false"/>
          <w:color w:val="000000"/>
          <w:sz w:val="28"/>
        </w:rPr>
        <w:t>
      Задачи Комплексного плана:</w:t>
      </w:r>
    </w:p>
    <w:bookmarkEnd w:id="77"/>
    <w:bookmarkStart w:name="z83" w:id="78"/>
    <w:p>
      <w:pPr>
        <w:spacing w:after="0"/>
        <w:ind w:left="0"/>
        <w:jc w:val="both"/>
      </w:pPr>
      <w:r>
        <w:rPr>
          <w:rFonts w:ascii="Times New Roman"/>
          <w:b w:val="false"/>
          <w:i w:val="false"/>
          <w:color w:val="000000"/>
          <w:sz w:val="28"/>
        </w:rPr>
        <w:t>
      выявление текущих проблемных вопросов территориального и инфраструктурного развития населенных пунктов, входящих в состав столичной агломерации;</w:t>
      </w:r>
    </w:p>
    <w:bookmarkEnd w:id="78"/>
    <w:bookmarkStart w:name="z84" w:id="79"/>
    <w:p>
      <w:pPr>
        <w:spacing w:after="0"/>
        <w:ind w:left="0"/>
        <w:jc w:val="both"/>
      </w:pPr>
      <w:r>
        <w:rPr>
          <w:rFonts w:ascii="Times New Roman"/>
          <w:b w:val="false"/>
          <w:i w:val="false"/>
          <w:color w:val="000000"/>
          <w:sz w:val="28"/>
        </w:rPr>
        <w:t>
      стимулирование инвестиционной активности через развитие государственно-частного партнерства и активное вовлечение частного капитала в развитие производительных сил и инфраструктуры агломерации.</w:t>
      </w:r>
    </w:p>
    <w:bookmarkEnd w:id="79"/>
    <w:bookmarkStart w:name="z85" w:id="80"/>
    <w:p>
      <w:pPr>
        <w:spacing w:after="0"/>
        <w:ind w:left="0"/>
        <w:jc w:val="both"/>
      </w:pPr>
      <w:r>
        <w:rPr>
          <w:rFonts w:ascii="Times New Roman"/>
          <w:b w:val="false"/>
          <w:i w:val="false"/>
          <w:color w:val="000000"/>
          <w:sz w:val="28"/>
        </w:rPr>
        <w:t>
      В результате реализации Комплексного плана развития Астанинской агломерации до 2028 года будут достигнуты:</w:t>
      </w:r>
    </w:p>
    <w:bookmarkEnd w:id="80"/>
    <w:bookmarkStart w:name="z86" w:id="81"/>
    <w:p>
      <w:pPr>
        <w:spacing w:after="0"/>
        <w:ind w:left="0"/>
        <w:jc w:val="both"/>
      </w:pPr>
      <w:r>
        <w:rPr>
          <w:rFonts w:ascii="Times New Roman"/>
          <w:b w:val="false"/>
          <w:i w:val="false"/>
          <w:color w:val="000000"/>
          <w:sz w:val="28"/>
        </w:rPr>
        <w:t>
      1) обеспечение устойчивого развития Астанинской агломерации с учетом потребностей населения;</w:t>
      </w:r>
    </w:p>
    <w:bookmarkEnd w:id="81"/>
    <w:bookmarkStart w:name="z87" w:id="82"/>
    <w:p>
      <w:pPr>
        <w:spacing w:after="0"/>
        <w:ind w:left="0"/>
        <w:jc w:val="both"/>
      </w:pPr>
      <w:r>
        <w:rPr>
          <w:rFonts w:ascii="Times New Roman"/>
          <w:b w:val="false"/>
          <w:i w:val="false"/>
          <w:color w:val="000000"/>
          <w:sz w:val="28"/>
        </w:rPr>
        <w:t>
      2) повышение благосостояния населения путем формирования единой системы сервиса и социального обеспечения;</w:t>
      </w:r>
    </w:p>
    <w:bookmarkEnd w:id="82"/>
    <w:bookmarkStart w:name="z88" w:id="83"/>
    <w:p>
      <w:pPr>
        <w:spacing w:after="0"/>
        <w:ind w:left="0"/>
        <w:jc w:val="both"/>
      </w:pPr>
      <w:r>
        <w:rPr>
          <w:rFonts w:ascii="Times New Roman"/>
          <w:b w:val="false"/>
          <w:i w:val="false"/>
          <w:color w:val="000000"/>
          <w:sz w:val="28"/>
        </w:rPr>
        <w:t>
      3) систематизация экономического потенциала города Астаны и развития Астанинской агломерации;</w:t>
      </w:r>
    </w:p>
    <w:bookmarkEnd w:id="83"/>
    <w:bookmarkStart w:name="z89" w:id="84"/>
    <w:p>
      <w:pPr>
        <w:spacing w:after="0"/>
        <w:ind w:left="0"/>
        <w:jc w:val="both"/>
      </w:pPr>
      <w:r>
        <w:rPr>
          <w:rFonts w:ascii="Times New Roman"/>
          <w:b w:val="false"/>
          <w:i w:val="false"/>
          <w:color w:val="000000"/>
          <w:sz w:val="28"/>
        </w:rPr>
        <w:t>
      4) возможность снижения переуплотнения города-центра путем смещения центров тяготения в пригородные территории;</w:t>
      </w:r>
    </w:p>
    <w:bookmarkEnd w:id="84"/>
    <w:bookmarkStart w:name="z90" w:id="85"/>
    <w:p>
      <w:pPr>
        <w:spacing w:after="0"/>
        <w:ind w:left="0"/>
        <w:jc w:val="both"/>
      </w:pPr>
      <w:r>
        <w:rPr>
          <w:rFonts w:ascii="Times New Roman"/>
          <w:b w:val="false"/>
          <w:i w:val="false"/>
          <w:color w:val="000000"/>
          <w:sz w:val="28"/>
        </w:rPr>
        <w:t>
      5) улучшение экологической ситуации;</w:t>
      </w:r>
    </w:p>
    <w:bookmarkEnd w:id="85"/>
    <w:bookmarkStart w:name="z91" w:id="86"/>
    <w:p>
      <w:pPr>
        <w:spacing w:after="0"/>
        <w:ind w:left="0"/>
        <w:jc w:val="both"/>
      </w:pPr>
      <w:r>
        <w:rPr>
          <w:rFonts w:ascii="Times New Roman"/>
          <w:b w:val="false"/>
          <w:i w:val="false"/>
          <w:color w:val="000000"/>
          <w:sz w:val="28"/>
        </w:rPr>
        <w:t>
      6) эффективное использование земельных, природных ресурсов;</w:t>
      </w:r>
    </w:p>
    <w:bookmarkEnd w:id="86"/>
    <w:bookmarkStart w:name="z92" w:id="87"/>
    <w:p>
      <w:pPr>
        <w:spacing w:after="0"/>
        <w:ind w:left="0"/>
        <w:jc w:val="both"/>
      </w:pPr>
      <w:r>
        <w:rPr>
          <w:rFonts w:ascii="Times New Roman"/>
          <w:b w:val="false"/>
          <w:i w:val="false"/>
          <w:color w:val="000000"/>
          <w:sz w:val="28"/>
        </w:rPr>
        <w:t>
      7) повышение человеческого капитала путем установления направлений экономического развития территории.</w:t>
      </w:r>
    </w:p>
    <w:bookmarkEnd w:id="87"/>
    <w:bookmarkStart w:name="z93" w:id="88"/>
    <w:p>
      <w:pPr>
        <w:spacing w:after="0"/>
        <w:ind w:left="0"/>
        <w:jc w:val="both"/>
      </w:pPr>
      <w:r>
        <w:rPr>
          <w:rFonts w:ascii="Times New Roman"/>
          <w:b w:val="false"/>
          <w:i w:val="false"/>
          <w:color w:val="000000"/>
          <w:sz w:val="28"/>
        </w:rPr>
        <w:t>
      Комплексный план учитывает следующие мероприятия:</w:t>
      </w:r>
    </w:p>
    <w:bookmarkEnd w:id="88"/>
    <w:bookmarkStart w:name="z94" w:id="89"/>
    <w:p>
      <w:pPr>
        <w:spacing w:after="0"/>
        <w:ind w:left="0"/>
        <w:jc w:val="both"/>
      </w:pPr>
      <w:r>
        <w:rPr>
          <w:rFonts w:ascii="Times New Roman"/>
          <w:b w:val="false"/>
          <w:i w:val="false"/>
          <w:color w:val="000000"/>
          <w:sz w:val="28"/>
        </w:rPr>
        <w:t>
      1) оценку текущего состояния социально-экономического развития населенных пунктов, входящих в состав Астанинской агломерации;</w:t>
      </w:r>
    </w:p>
    <w:bookmarkEnd w:id="89"/>
    <w:bookmarkStart w:name="z95" w:id="90"/>
    <w:p>
      <w:pPr>
        <w:spacing w:after="0"/>
        <w:ind w:left="0"/>
        <w:jc w:val="both"/>
      </w:pPr>
      <w:r>
        <w:rPr>
          <w:rFonts w:ascii="Times New Roman"/>
          <w:b w:val="false"/>
          <w:i w:val="false"/>
          <w:color w:val="000000"/>
          <w:sz w:val="28"/>
        </w:rPr>
        <w:t>
      2) проблемы городского и пространственного планирования, развития коммунальной, транспортной и социальной инфраструктуры Астанинской агломерации;</w:t>
      </w:r>
    </w:p>
    <w:bookmarkEnd w:id="90"/>
    <w:bookmarkStart w:name="z96" w:id="91"/>
    <w:p>
      <w:pPr>
        <w:spacing w:after="0"/>
        <w:ind w:left="0"/>
        <w:jc w:val="both"/>
      </w:pPr>
      <w:r>
        <w:rPr>
          <w:rFonts w:ascii="Times New Roman"/>
          <w:b w:val="false"/>
          <w:i w:val="false"/>
          <w:color w:val="000000"/>
          <w:sz w:val="28"/>
        </w:rPr>
        <w:t>
      3) цели и задачи развития Астанинской агломерации, в том числе в сфере развития коммунальной, транспортной и социальной инфраструктуры, развития системы здравоохранения, благоустройства, защиты и охраны окружающей среды, включая вопросы сбора, вывоза и утилизации твердых отходов, образования, промышленного развития, развития потребительского рынка, а также в иных сферах социально-экономического развития;</w:t>
      </w:r>
    </w:p>
    <w:bookmarkEnd w:id="91"/>
    <w:bookmarkStart w:name="z97" w:id="92"/>
    <w:p>
      <w:pPr>
        <w:spacing w:after="0"/>
        <w:ind w:left="0"/>
        <w:jc w:val="both"/>
      </w:pPr>
      <w:r>
        <w:rPr>
          <w:rFonts w:ascii="Times New Roman"/>
          <w:b w:val="false"/>
          <w:i w:val="false"/>
          <w:color w:val="000000"/>
          <w:sz w:val="28"/>
        </w:rPr>
        <w:t>
      4) основные показатели и индикаторы, характеризующие цели и задачи развития Астанинской агломерации;</w:t>
      </w:r>
    </w:p>
    <w:bookmarkEnd w:id="92"/>
    <w:bookmarkStart w:name="z98" w:id="93"/>
    <w:p>
      <w:pPr>
        <w:spacing w:after="0"/>
        <w:ind w:left="0"/>
        <w:jc w:val="both"/>
      </w:pPr>
      <w:r>
        <w:rPr>
          <w:rFonts w:ascii="Times New Roman"/>
          <w:b w:val="false"/>
          <w:i w:val="false"/>
          <w:color w:val="000000"/>
          <w:sz w:val="28"/>
        </w:rPr>
        <w:t>
      5) комплекс мероприятий, в том числе строительство и (или) реконструкция объектов, сгруппированных по задачам развития агломерации, с указанием источников, объема финансирования, сроков реализации мероприятий и ответственных исполнителей;</w:t>
      </w:r>
    </w:p>
    <w:bookmarkEnd w:id="93"/>
    <w:bookmarkStart w:name="z99" w:id="94"/>
    <w:p>
      <w:pPr>
        <w:spacing w:after="0"/>
        <w:ind w:left="0"/>
        <w:jc w:val="both"/>
      </w:pPr>
      <w:r>
        <w:rPr>
          <w:rFonts w:ascii="Times New Roman"/>
          <w:b w:val="false"/>
          <w:i w:val="false"/>
          <w:color w:val="000000"/>
          <w:sz w:val="28"/>
        </w:rPr>
        <w:t>
      6) оценку социально-экономической эффективности Комплексного плана развития Астанинской агломерации.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асфальтирование 985,5 км дорог, улучшение безопасности на дорогах;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строительство и ремонт более 806,4 км сетей водоснабжения, снижение износа сетей и обеспечение бесперебойным водоснабжением;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улучшение оказываемых медицинских услуг за счҰт строительства многопрофильной областной больницы на 350 мест в городе Косшы, строительство центра ПМСП;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комфортных условий для населения путем строительства объектов образования, 11 объектов культуры и досуга, а также 10 объектов 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охват линиями электроснабжения всех населенных пунктов, входящих в состав агломерации (более 890 км сетей электроснабжения);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увеличение обеспеченности населения тепловыми сетями, строительство двух котельных, строительство более 1163 км сетей газоснабжения;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городу Астане: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единого транспортно-логистического комплекса на территории агломерации (логистические центры, складские помещения, крупные многофункциональные гостиницы и т.д.);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развитие высокотехнологических производств (тепличный комплекс, сборочные заводы спецтехники, грузовой техники, производственно-пищевые, комплексы, асфальто-бетонные заводы);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проекты железнодорожной транспортной инфраструктуры (сервис-центр по обслуживанию электровозов, железнодорожный двор), автобусный парк;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объекты спорта, образования, детский реабилитационный центр.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1. Территориальное развитие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сбалансированное и взаимоувязанное развитие территорий агломерации, обеспеченность градостроительной документацией всех населенных пунктов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 Разработка единой градостроительной политики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корректировка, утверждение ПДП и синхронизация планов развития города Астаны и Акмолинской области с учетом определения потребности населения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акимата города Астаны, постановления акимата города Косшы, районов Акмолинской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баз данных и создание единой геоинформационной системы прилегающих территорий к границам города Астаны и Акмолинской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xml:space="preserve">
акимат города </w:t>
            </w:r>
          </w:p>
          <w:bookmarkEnd w:id="95"/>
          <w:p>
            <w:pPr>
              <w:spacing w:after="20"/>
              <w:ind w:left="20"/>
              <w:jc w:val="both"/>
            </w:pPr>
            <w:r>
              <w:rPr>
                <w:rFonts w:ascii="Times New Roman"/>
                <w:b w:val="false"/>
                <w:i w:val="false"/>
                <w:color w:val="000000"/>
                <w:sz w:val="20"/>
              </w:rPr>
              <w:t>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xml:space="preserve">
Разработка и/или корректировка генеральных планов, схемы развития и застройки населенных пунктов Аршалынского района, а также их утверждение: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село Акжар,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Костомар, село Арнасай,</w:t>
            </w:r>
          </w:p>
          <w:p>
            <w:pPr>
              <w:spacing w:after="20"/>
              <w:ind w:left="20"/>
              <w:jc w:val="both"/>
            </w:pPr>
            <w:r>
              <w:rPr>
                <w:rFonts w:ascii="Times New Roman"/>
                <w:b w:val="false"/>
                <w:i w:val="false"/>
                <w:color w:val="000000"/>
                <w:sz w:val="20"/>
              </w:rPr>
              <w:t>
станция Бабатай, село Койгельды, село Елтоқ, станция Разъезд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 района, постановление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IV квартал</w:t>
            </w:r>
          </w:p>
          <w:bookmarkEnd w:id="9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IV квартал</w:t>
            </w:r>
          </w:p>
          <w:bookmarkEnd w:id="98"/>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IV квартал</w:t>
            </w:r>
          </w:p>
          <w:bookmarkEnd w:id="9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IV квартал</w:t>
            </w:r>
          </w:p>
          <w:bookmarkEnd w:id="10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Разработка и/или корректировка генеральных планов, схемы развития и застройки населенных пунктов Целиноградского района, а также их утверждение: село Кызылжар,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Сарыколь, село Арайлы, село Косшокы, село Тонкерис, село Жабай, село Софиевка, село Акмол, село Отемис, село Ынтымак, село Кабанбай батыра, село Нура, село Жанажол, село Кызылсуат, село Шубар, село Преображенка, </w:t>
            </w:r>
          </w:p>
          <w:p>
            <w:pPr>
              <w:spacing w:after="20"/>
              <w:ind w:left="20"/>
              <w:jc w:val="both"/>
            </w:pPr>
            <w:r>
              <w:rPr>
                <w:rFonts w:ascii="Times New Roman"/>
                <w:b w:val="false"/>
                <w:i w:val="false"/>
                <w:color w:val="000000"/>
                <w:sz w:val="20"/>
              </w:rPr>
              <w:t>
село Р. Кошкарбаева, село Кажымукан, село Жана Жайнак, село Сарыадыр, село Караоткель, село Коянды, село Нуресиль, село Раздольное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 района, постановление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IV квартал</w:t>
            </w:r>
          </w:p>
          <w:bookmarkEnd w:id="102"/>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IV квартал</w:t>
            </w:r>
          </w:p>
          <w:bookmarkEnd w:id="10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IV квартал</w:t>
            </w:r>
          </w:p>
          <w:bookmarkEnd w:id="10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IV квартал</w:t>
            </w:r>
          </w:p>
          <w:bookmarkEnd w:id="10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и/или корректировка генеральных планов, схемы развития и застройки населенных пунктов Шортандинского района, а также их утверждение: село Ключи, село Тонкерис, село Бозайгыр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 района, постановление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IV квартал</w:t>
            </w:r>
          </w:p>
          <w:bookmarkEnd w:id="10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IV квартал</w:t>
            </w:r>
          </w:p>
          <w:bookmarkEnd w:id="10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1.2 Развитие земельных отношений в составе агломерации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 </w:t>
            </w:r>
            <w:r>
              <w:rPr>
                <w:rFonts w:ascii="Times New Roman"/>
                <w:b w:val="false"/>
                <w:i/>
                <w:color w:val="000000"/>
                <w:sz w:val="20"/>
              </w:rPr>
              <w:t>(разработка землеустроительного проекта)</w:t>
            </w:r>
            <w:r>
              <w:rPr>
                <w:rFonts w:ascii="Times New Roman"/>
                <w:b w:val="false"/>
                <w:i w:val="false"/>
                <w:color w:val="000000"/>
                <w:sz w:val="20"/>
              </w:rPr>
              <w:t xml:space="preserve"> при установлении границ населенных пунктов Акмолинской области, входящих в состав агломерации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IV квартал</w:t>
            </w:r>
          </w:p>
          <w:bookmarkEnd w:id="108"/>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IV квартал</w:t>
            </w:r>
          </w:p>
          <w:bookmarkEnd w:id="109"/>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1.3 Развитие жилищного строительства и обеспечение качественным доступным жильем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экогородка и индустриального парка в городе Косшы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IV квартал</w:t>
            </w:r>
          </w:p>
          <w:bookmarkEnd w:id="110"/>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IV квартал</w:t>
            </w:r>
          </w:p>
          <w:bookmarkEnd w:id="11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IV квартал</w:t>
            </w:r>
          </w:p>
          <w:bookmarkEnd w:id="112"/>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IV квартал</w:t>
            </w:r>
          </w:p>
          <w:bookmarkEnd w:id="11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IV квартал</w:t>
            </w:r>
          </w:p>
          <w:bookmarkEnd w:id="11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экогородка Maibalyk real estate в районе озера Майбалык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IV квартал</w:t>
            </w:r>
          </w:p>
          <w:bookmarkEnd w:id="115"/>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IV квартал</w:t>
            </w:r>
          </w:p>
          <w:bookmarkEnd w:id="116"/>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IV квартал</w:t>
            </w:r>
          </w:p>
          <w:bookmarkEnd w:id="11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IV квартал</w:t>
            </w:r>
          </w:p>
          <w:bookmarkEnd w:id="11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IV квартал</w:t>
            </w:r>
          </w:p>
          <w:bookmarkEnd w:id="11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 Развитие человеческого потенциала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рост коечного больничного фонда на 350 мест, рост числа ученических мест в школах на 1200 мест, в колледжах на 900 мест, в детских садах на 280 мест, рост охвата населения услугами ПМСП на 18%, рост охвата учреждениями культуры на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2.1 Развитие инфраструктуры сферы образования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школы на 1200 мест в городе Косшы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IV квартал</w:t>
            </w:r>
          </w:p>
          <w:bookmarkEnd w:id="120"/>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IV квартал</w:t>
            </w:r>
          </w:p>
          <w:bookmarkEnd w:id="121"/>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IV квартал</w:t>
            </w:r>
          </w:p>
          <w:bookmarkEnd w:id="12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детского сада на 280 мест в городе Косшы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IV квартал</w:t>
            </w:r>
          </w:p>
          <w:bookmarkEnd w:id="12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Горнотехнического колледжа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IV квартал</w:t>
            </w:r>
          </w:p>
          <w:bookmarkEnd w:id="12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2.2 Развитие инфраструктуры сферы здравоохранения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многопрофильной областной больницы на 350 коек в городе Косшы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IV квартал</w:t>
            </w:r>
          </w:p>
          <w:bookmarkEnd w:id="12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IV квартал</w:t>
            </w:r>
          </w:p>
          <w:bookmarkEnd w:id="12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IV квартал</w:t>
            </w:r>
          </w:p>
          <w:bookmarkEnd w:id="12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IV квартал</w:t>
            </w:r>
          </w:p>
          <w:bookmarkEnd w:id="12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ПМСП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xml:space="preserve">
IV квартал </w:t>
            </w:r>
          </w:p>
          <w:bookmarkEnd w:id="12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xml:space="preserve">
IV квартал </w:t>
            </w:r>
          </w:p>
          <w:bookmarkEnd w:id="13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xml:space="preserve">
IV квартал </w:t>
            </w:r>
          </w:p>
          <w:bookmarkEnd w:id="13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детского реабилитационного центра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xml:space="preserve">
IV квартал </w:t>
            </w:r>
          </w:p>
          <w:bookmarkEnd w:id="13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акимат города</w:t>
            </w:r>
          </w:p>
          <w:bookmarkEnd w:id="133"/>
          <w:p>
            <w:pPr>
              <w:spacing w:after="20"/>
              <w:ind w:left="20"/>
              <w:jc w:val="both"/>
            </w:pPr>
            <w:r>
              <w:rPr>
                <w:rFonts w:ascii="Times New Roman"/>
                <w:b w:val="false"/>
                <w:i w:val="false"/>
                <w:color w:val="000000"/>
                <w:sz w:val="20"/>
              </w:rPr>
              <w:t>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2.3 Развитие инфраструктуры в сфере культуры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культуры в селе Тайтобе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IV квартал</w:t>
            </w:r>
          </w:p>
          <w:bookmarkEnd w:id="13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IV квартал</w:t>
            </w:r>
          </w:p>
          <w:bookmarkEnd w:id="13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IV квартал</w:t>
            </w:r>
          </w:p>
          <w:bookmarkEnd w:id="13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IV квартал</w:t>
            </w:r>
          </w:p>
          <w:bookmarkEnd w:id="13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досуга на 150 мест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IV квартал</w:t>
            </w:r>
          </w:p>
          <w:bookmarkEnd w:id="138"/>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IV квартал</w:t>
            </w:r>
          </w:p>
          <w:bookmarkEnd w:id="13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досуга в селе Жалтырколь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IV квартал</w:t>
            </w:r>
          </w:p>
          <w:bookmarkEnd w:id="14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IV квартал</w:t>
            </w:r>
          </w:p>
          <w:bookmarkEnd w:id="14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IV квартал</w:t>
            </w:r>
          </w:p>
          <w:bookmarkEnd w:id="14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IV квартал</w:t>
            </w:r>
          </w:p>
          <w:bookmarkEnd w:id="14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культуры в селе Акмол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IV квартал</w:t>
            </w:r>
          </w:p>
          <w:bookmarkEnd w:id="14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IV квартал</w:t>
            </w:r>
          </w:p>
          <w:bookmarkEnd w:id="14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IV квартал</w:t>
            </w:r>
          </w:p>
          <w:bookmarkEnd w:id="14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IV квартал</w:t>
            </w:r>
          </w:p>
          <w:bookmarkEnd w:id="14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культуры в селе Караоткель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IV квартал</w:t>
            </w:r>
          </w:p>
          <w:bookmarkEnd w:id="14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IV квартал</w:t>
            </w:r>
          </w:p>
          <w:bookmarkEnd w:id="14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IV квартал</w:t>
            </w:r>
          </w:p>
          <w:bookmarkEnd w:id="15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IV квартал</w:t>
            </w:r>
          </w:p>
          <w:bookmarkEnd w:id="15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культуры в селе Коянды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IV квартал</w:t>
            </w:r>
          </w:p>
          <w:bookmarkEnd w:id="15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IV квартал</w:t>
            </w:r>
          </w:p>
          <w:bookmarkEnd w:id="15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IV квартал</w:t>
            </w:r>
          </w:p>
          <w:bookmarkEnd w:id="15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IV квартал</w:t>
            </w:r>
          </w:p>
          <w:bookmarkEnd w:id="15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культуры в селе Арайлы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IV квартал</w:t>
            </w:r>
          </w:p>
          <w:bookmarkEnd w:id="15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IV квартал</w:t>
            </w:r>
          </w:p>
          <w:bookmarkEnd w:id="15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IV квартал</w:t>
            </w:r>
          </w:p>
          <w:bookmarkEnd w:id="15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IV квартал</w:t>
            </w:r>
          </w:p>
          <w:bookmarkEnd w:id="15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культуры в селе Талапкер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IV квартал</w:t>
            </w:r>
          </w:p>
          <w:bookmarkEnd w:id="16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IV квартал</w:t>
            </w:r>
          </w:p>
          <w:bookmarkEnd w:id="16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IV квартал</w:t>
            </w:r>
          </w:p>
          <w:bookmarkEnd w:id="16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IV квартал</w:t>
            </w:r>
          </w:p>
          <w:bookmarkEnd w:id="16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клуба в селе Кажымукан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IV квартал</w:t>
            </w:r>
          </w:p>
          <w:bookmarkEnd w:id="16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IV квартал</w:t>
            </w:r>
          </w:p>
          <w:bookmarkEnd w:id="16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IV квартал</w:t>
            </w:r>
          </w:p>
          <w:bookmarkEnd w:id="16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IV квартал</w:t>
            </w:r>
          </w:p>
          <w:bookmarkEnd w:id="16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клуба в селе Рахымжана Кошкарбаева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IV квартал</w:t>
            </w:r>
          </w:p>
          <w:bookmarkEnd w:id="16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IV квартал</w:t>
            </w:r>
          </w:p>
          <w:bookmarkEnd w:id="16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IV квартал</w:t>
            </w:r>
          </w:p>
          <w:bookmarkEnd w:id="17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IV квартал</w:t>
            </w:r>
          </w:p>
          <w:bookmarkEnd w:id="17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клуба в селе Кызылсуат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IV квартал</w:t>
            </w:r>
          </w:p>
          <w:bookmarkEnd w:id="17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IV квартал</w:t>
            </w:r>
          </w:p>
          <w:bookmarkEnd w:id="17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IV квартал</w:t>
            </w:r>
          </w:p>
          <w:bookmarkEnd w:id="17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IV квартал</w:t>
            </w:r>
          </w:p>
          <w:bookmarkEnd w:id="17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культурно-развлекательного комплекса в селе Каражар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IV квартал</w:t>
            </w:r>
          </w:p>
          <w:bookmarkEnd w:id="176"/>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культурно-развлекательного комплекса в селе Талапкер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IV квартал</w:t>
            </w:r>
          </w:p>
          <w:bookmarkEnd w:id="177"/>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культурно-досугового центра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IV квартал</w:t>
            </w:r>
          </w:p>
          <w:bookmarkEnd w:id="178"/>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I квартал</w:t>
            </w:r>
          </w:p>
          <w:bookmarkEnd w:id="17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 Развитие единого транспортно-логистического комплекса на территории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снижение уровня загруженности улично-дорожной сети на окраинах столицы и доведение уровня охвата твердым дорожным покрытием окраин города Астаны до 100 %, увеличение пропускной способности на улицах города Косшы и сельских населенных пунктов агломерации на 30 %, увеличение пропускной способности мостовых сооружений за счет реконструкции. Укрепление торгово-логистических связей агломерации, рост объема складских помещений на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3.1 Развитие транспортной инфраструктуры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реконструкция дорог и инженерных сетей и дорог в жилых массивах города Астаны (ЖМ Железнодорожный)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IV квартал</w:t>
            </w:r>
          </w:p>
          <w:bookmarkEnd w:id="180"/>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улично-дорожной сети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IV квартал</w:t>
            </w:r>
          </w:p>
          <w:bookmarkEnd w:id="181"/>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2"/>
          <w:p>
            <w:pPr>
              <w:spacing w:after="20"/>
              <w:ind w:left="20"/>
              <w:jc w:val="both"/>
            </w:pPr>
            <w:r>
              <w:rPr>
                <w:rFonts w:ascii="Times New Roman"/>
                <w:b w:val="false"/>
                <w:i w:val="false"/>
                <w:color w:val="000000"/>
                <w:sz w:val="20"/>
              </w:rPr>
              <w:t>
IV квартал</w:t>
            </w:r>
          </w:p>
          <w:bookmarkEnd w:id="18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3"/>
          <w:p>
            <w:pPr>
              <w:spacing w:after="20"/>
              <w:ind w:left="20"/>
              <w:jc w:val="both"/>
            </w:pPr>
            <w:r>
              <w:rPr>
                <w:rFonts w:ascii="Times New Roman"/>
                <w:b w:val="false"/>
                <w:i w:val="false"/>
                <w:color w:val="000000"/>
                <w:sz w:val="20"/>
              </w:rPr>
              <w:t>
IV квартал</w:t>
            </w:r>
          </w:p>
          <w:bookmarkEnd w:id="18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IV квартал</w:t>
            </w:r>
          </w:p>
          <w:bookmarkEnd w:id="18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 -дорожной сети (2-очередь) города Косшы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IV квартал</w:t>
            </w:r>
          </w:p>
          <w:bookmarkEnd w:id="18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внутрипоскелковых дорог села Тайтобе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IV квартал</w:t>
            </w:r>
          </w:p>
          <w:bookmarkEnd w:id="186"/>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IV квартал</w:t>
            </w:r>
          </w:p>
          <w:bookmarkEnd w:id="18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IV квартал</w:t>
            </w:r>
          </w:p>
          <w:bookmarkEnd w:id="188"/>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IV квартал</w:t>
            </w:r>
          </w:p>
          <w:bookmarkEnd w:id="18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IV квартал</w:t>
            </w:r>
          </w:p>
          <w:bookmarkEnd w:id="190"/>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 -дорожной сети (3-очередь)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IV квартал</w:t>
            </w:r>
          </w:p>
          <w:bookmarkEnd w:id="191"/>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IV квартал</w:t>
            </w:r>
          </w:p>
          <w:bookmarkEnd w:id="19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IV квартал</w:t>
            </w:r>
          </w:p>
          <w:bookmarkEnd w:id="19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IV квартал</w:t>
            </w:r>
          </w:p>
          <w:bookmarkEnd w:id="19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IV квартал</w:t>
            </w:r>
          </w:p>
          <w:bookmarkEnd w:id="19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IV квартал</w:t>
            </w:r>
          </w:p>
          <w:bookmarkEnd w:id="196"/>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IV квартал</w:t>
            </w:r>
          </w:p>
          <w:bookmarkEnd w:id="19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IV квартал</w:t>
            </w:r>
          </w:p>
          <w:bookmarkEnd w:id="198"/>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автодорожного моста через реку Саркырама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IV квартал</w:t>
            </w:r>
          </w:p>
          <w:bookmarkEnd w:id="19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IV квартал</w:t>
            </w:r>
          </w:p>
          <w:bookmarkEnd w:id="20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IV квартал</w:t>
            </w:r>
          </w:p>
          <w:bookmarkEnd w:id="20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2"/>
          <w:p>
            <w:pPr>
              <w:spacing w:after="20"/>
              <w:ind w:left="20"/>
              <w:jc w:val="both"/>
            </w:pPr>
            <w:r>
              <w:rPr>
                <w:rFonts w:ascii="Times New Roman"/>
                <w:b w:val="false"/>
                <w:i w:val="false"/>
                <w:color w:val="000000"/>
                <w:sz w:val="20"/>
              </w:rPr>
              <w:t>
IV квартал</w:t>
            </w:r>
          </w:p>
          <w:bookmarkEnd w:id="20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в 7-мом микрорайоне села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IV квартал</w:t>
            </w:r>
          </w:p>
          <w:bookmarkEnd w:id="203"/>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IV квартал</w:t>
            </w:r>
          </w:p>
          <w:bookmarkEnd w:id="20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IV квартал</w:t>
            </w:r>
          </w:p>
          <w:bookmarkEnd w:id="205"/>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IV квартал</w:t>
            </w:r>
          </w:p>
          <w:bookmarkEnd w:id="20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в 8-мом микрорайоне села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IV квартал</w:t>
            </w:r>
          </w:p>
          <w:bookmarkEnd w:id="207"/>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IV квартал</w:t>
            </w:r>
          </w:p>
          <w:bookmarkEnd w:id="20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IV квартал</w:t>
            </w:r>
          </w:p>
          <w:bookmarkEnd w:id="209"/>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0"/>
          <w:p>
            <w:pPr>
              <w:spacing w:after="20"/>
              <w:ind w:left="20"/>
              <w:jc w:val="both"/>
            </w:pPr>
            <w:r>
              <w:rPr>
                <w:rFonts w:ascii="Times New Roman"/>
                <w:b w:val="false"/>
                <w:i w:val="false"/>
                <w:color w:val="000000"/>
                <w:sz w:val="20"/>
              </w:rPr>
              <w:t>
IV квартал</w:t>
            </w:r>
          </w:p>
          <w:bookmarkEnd w:id="21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с 1 по 6 микрорайон села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1"/>
          <w:p>
            <w:pPr>
              <w:spacing w:after="20"/>
              <w:ind w:left="20"/>
              <w:jc w:val="both"/>
            </w:pPr>
            <w:r>
              <w:rPr>
                <w:rFonts w:ascii="Times New Roman"/>
                <w:b w:val="false"/>
                <w:i w:val="false"/>
                <w:color w:val="000000"/>
                <w:sz w:val="20"/>
              </w:rPr>
              <w:t>
IV квартал</w:t>
            </w:r>
          </w:p>
          <w:bookmarkEnd w:id="211"/>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2"/>
          <w:p>
            <w:pPr>
              <w:spacing w:after="20"/>
              <w:ind w:left="20"/>
              <w:jc w:val="both"/>
            </w:pPr>
            <w:r>
              <w:rPr>
                <w:rFonts w:ascii="Times New Roman"/>
                <w:b w:val="false"/>
                <w:i w:val="false"/>
                <w:color w:val="000000"/>
                <w:sz w:val="20"/>
              </w:rPr>
              <w:t>
IV квартал</w:t>
            </w:r>
          </w:p>
          <w:bookmarkEnd w:id="21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IV квартал</w:t>
            </w:r>
          </w:p>
          <w:bookmarkEnd w:id="21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4"/>
          <w:p>
            <w:pPr>
              <w:spacing w:after="20"/>
              <w:ind w:left="20"/>
              <w:jc w:val="both"/>
            </w:pPr>
            <w:r>
              <w:rPr>
                <w:rFonts w:ascii="Times New Roman"/>
                <w:b w:val="false"/>
                <w:i w:val="false"/>
                <w:color w:val="000000"/>
                <w:sz w:val="20"/>
              </w:rPr>
              <w:t>
IV квартал</w:t>
            </w:r>
          </w:p>
          <w:bookmarkEnd w:id="21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села Койгельды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5"/>
          <w:p>
            <w:pPr>
              <w:spacing w:after="20"/>
              <w:ind w:left="20"/>
              <w:jc w:val="both"/>
            </w:pPr>
            <w:r>
              <w:rPr>
                <w:rFonts w:ascii="Times New Roman"/>
                <w:b w:val="false"/>
                <w:i w:val="false"/>
                <w:color w:val="000000"/>
                <w:sz w:val="20"/>
              </w:rPr>
              <w:t>
IV квартал</w:t>
            </w:r>
          </w:p>
          <w:bookmarkEnd w:id="215"/>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Жибек жолы Аршалынского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6"/>
          <w:p>
            <w:pPr>
              <w:spacing w:after="20"/>
              <w:ind w:left="20"/>
              <w:jc w:val="both"/>
            </w:pPr>
            <w:r>
              <w:rPr>
                <w:rFonts w:ascii="Times New Roman"/>
                <w:b w:val="false"/>
                <w:i w:val="false"/>
                <w:color w:val="000000"/>
                <w:sz w:val="20"/>
              </w:rPr>
              <w:t>
IV квартал</w:t>
            </w:r>
          </w:p>
          <w:bookmarkEnd w:id="21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Елтоқ (Волгодоновка) Аршалынского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7"/>
          <w:p>
            <w:pPr>
              <w:spacing w:after="20"/>
              <w:ind w:left="20"/>
              <w:jc w:val="both"/>
            </w:pPr>
            <w:r>
              <w:rPr>
                <w:rFonts w:ascii="Times New Roman"/>
                <w:b w:val="false"/>
                <w:i w:val="false"/>
                <w:color w:val="000000"/>
                <w:sz w:val="20"/>
              </w:rPr>
              <w:t>
IV квартал</w:t>
            </w:r>
          </w:p>
          <w:bookmarkEnd w:id="217"/>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на станции Бабатай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IV квартал</w:t>
            </w:r>
          </w:p>
          <w:bookmarkEnd w:id="218"/>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(улично-дорожные сети) 1, 3, 4, 6,7 и 8 микрорайонах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IV квартал</w:t>
            </w:r>
          </w:p>
          <w:bookmarkEnd w:id="219"/>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IV квартал</w:t>
            </w:r>
          </w:p>
          <w:bookmarkEnd w:id="220"/>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инженерно-коммуникационной инфраструктуры (улично-дорожные сети) в селе Жалтырколь Аршалынского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IV квартал</w:t>
            </w:r>
          </w:p>
          <w:bookmarkEnd w:id="221"/>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IV квартал</w:t>
            </w:r>
          </w:p>
          <w:bookmarkEnd w:id="222"/>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(улично-дорожные сети) в разъезде 42 Волгодоновского сельского округа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3"/>
          <w:p>
            <w:pPr>
              <w:spacing w:after="20"/>
              <w:ind w:left="20"/>
              <w:jc w:val="both"/>
            </w:pPr>
            <w:r>
              <w:rPr>
                <w:rFonts w:ascii="Times New Roman"/>
                <w:b w:val="false"/>
                <w:i w:val="false"/>
                <w:color w:val="000000"/>
                <w:sz w:val="20"/>
              </w:rPr>
              <w:t>
IV квартал</w:t>
            </w:r>
          </w:p>
          <w:bookmarkEnd w:id="223"/>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IV квартал</w:t>
            </w:r>
          </w:p>
          <w:bookmarkEnd w:id="224"/>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IV квартал</w:t>
            </w:r>
          </w:p>
          <w:bookmarkEnd w:id="22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IV квартал</w:t>
            </w:r>
          </w:p>
          <w:bookmarkEnd w:id="226"/>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инженерно-коммуникационной инфраструктуры (улично-дорожные сети) в селе Костомар Аршалынского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IV квартал</w:t>
            </w:r>
          </w:p>
          <w:bookmarkEnd w:id="227"/>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IV квартал</w:t>
            </w:r>
          </w:p>
          <w:bookmarkEnd w:id="22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IV квартал</w:t>
            </w:r>
          </w:p>
          <w:bookmarkEnd w:id="229"/>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IV квартал</w:t>
            </w:r>
          </w:p>
          <w:bookmarkEnd w:id="23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инженерно-коммукационной инфраструктуры (улично-дорожные сети) 5,9,10,11 микрорайоны в селе Жибек жолы Аршалынского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IV квартал</w:t>
            </w:r>
          </w:p>
          <w:bookmarkEnd w:id="231"/>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IV квартал</w:t>
            </w:r>
          </w:p>
          <w:bookmarkEnd w:id="23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IV квартал</w:t>
            </w:r>
          </w:p>
          <w:bookmarkEnd w:id="23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IV квартал</w:t>
            </w:r>
          </w:p>
          <w:bookmarkEnd w:id="234"/>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IV квартал</w:t>
            </w:r>
          </w:p>
          <w:bookmarkEnd w:id="23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Жалтырколь Аршалынского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IV квартал</w:t>
            </w:r>
          </w:p>
          <w:bookmarkEnd w:id="23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подъездной дороги в селе Жалтырколь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IV квартал</w:t>
            </w:r>
          </w:p>
          <w:bookmarkEnd w:id="23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IV квартал</w:t>
            </w:r>
          </w:p>
          <w:bookmarkEnd w:id="23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IV квартал</w:t>
            </w:r>
          </w:p>
          <w:bookmarkEnd w:id="23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IV квартал</w:t>
            </w:r>
          </w:p>
          <w:bookmarkEnd w:id="24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подъездной дороги от села Булаксай до села Акжар протяженностью 7 км в Аршалынском районе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IV квартал</w:t>
            </w:r>
          </w:p>
          <w:bookmarkEnd w:id="24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Акмол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IV квартал</w:t>
            </w:r>
          </w:p>
          <w:bookmarkEnd w:id="24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IV квартал</w:t>
            </w:r>
          </w:p>
          <w:bookmarkEnd w:id="24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4"/>
          <w:p>
            <w:pPr>
              <w:spacing w:after="20"/>
              <w:ind w:left="20"/>
              <w:jc w:val="both"/>
            </w:pPr>
            <w:r>
              <w:rPr>
                <w:rFonts w:ascii="Times New Roman"/>
                <w:b w:val="false"/>
                <w:i w:val="false"/>
                <w:color w:val="000000"/>
                <w:sz w:val="20"/>
              </w:rPr>
              <w:t>
IV квартал</w:t>
            </w:r>
          </w:p>
          <w:bookmarkEnd w:id="24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5"/>
          <w:p>
            <w:pPr>
              <w:spacing w:after="20"/>
              <w:ind w:left="20"/>
              <w:jc w:val="both"/>
            </w:pPr>
            <w:r>
              <w:rPr>
                <w:rFonts w:ascii="Times New Roman"/>
                <w:b w:val="false"/>
                <w:i w:val="false"/>
                <w:color w:val="000000"/>
                <w:sz w:val="20"/>
              </w:rPr>
              <w:t>
IV квартал</w:t>
            </w:r>
          </w:p>
          <w:bookmarkEnd w:id="24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Акмол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6"/>
          <w:p>
            <w:pPr>
              <w:spacing w:after="20"/>
              <w:ind w:left="20"/>
              <w:jc w:val="both"/>
            </w:pPr>
            <w:r>
              <w:rPr>
                <w:rFonts w:ascii="Times New Roman"/>
                <w:b w:val="false"/>
                <w:i w:val="false"/>
                <w:color w:val="000000"/>
                <w:sz w:val="20"/>
              </w:rPr>
              <w:t>
IV квартал</w:t>
            </w:r>
          </w:p>
          <w:bookmarkEnd w:id="24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7"/>
          <w:p>
            <w:pPr>
              <w:spacing w:after="20"/>
              <w:ind w:left="20"/>
              <w:jc w:val="both"/>
            </w:pPr>
            <w:r>
              <w:rPr>
                <w:rFonts w:ascii="Times New Roman"/>
                <w:b w:val="false"/>
                <w:i w:val="false"/>
                <w:color w:val="000000"/>
                <w:sz w:val="20"/>
              </w:rPr>
              <w:t>
IV квартал</w:t>
            </w:r>
          </w:p>
          <w:bookmarkEnd w:id="24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8"/>
          <w:p>
            <w:pPr>
              <w:spacing w:after="20"/>
              <w:ind w:left="20"/>
              <w:jc w:val="both"/>
            </w:pPr>
            <w:r>
              <w:rPr>
                <w:rFonts w:ascii="Times New Roman"/>
                <w:b w:val="false"/>
                <w:i w:val="false"/>
                <w:color w:val="000000"/>
                <w:sz w:val="20"/>
              </w:rPr>
              <w:t>
IV квартал</w:t>
            </w:r>
          </w:p>
          <w:bookmarkEnd w:id="24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9"/>
          <w:p>
            <w:pPr>
              <w:spacing w:after="20"/>
              <w:ind w:left="20"/>
              <w:jc w:val="both"/>
            </w:pPr>
            <w:r>
              <w:rPr>
                <w:rFonts w:ascii="Times New Roman"/>
                <w:b w:val="false"/>
                <w:i w:val="false"/>
                <w:color w:val="000000"/>
                <w:sz w:val="20"/>
              </w:rPr>
              <w:t>
IV квартал</w:t>
            </w:r>
          </w:p>
          <w:bookmarkEnd w:id="24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Кабанбай Батыра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IV квартал</w:t>
            </w:r>
          </w:p>
          <w:bookmarkEnd w:id="250"/>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IV квартал</w:t>
            </w:r>
          </w:p>
          <w:bookmarkEnd w:id="251"/>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Кабанбай Батыра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2"/>
          <w:p>
            <w:pPr>
              <w:spacing w:after="20"/>
              <w:ind w:left="20"/>
              <w:jc w:val="both"/>
            </w:pPr>
            <w:r>
              <w:rPr>
                <w:rFonts w:ascii="Times New Roman"/>
                <w:b w:val="false"/>
                <w:i w:val="false"/>
                <w:color w:val="000000"/>
                <w:sz w:val="20"/>
              </w:rPr>
              <w:t>
IV квартал</w:t>
            </w:r>
          </w:p>
          <w:bookmarkEnd w:id="25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3"/>
          <w:p>
            <w:pPr>
              <w:spacing w:after="20"/>
              <w:ind w:left="20"/>
              <w:jc w:val="both"/>
            </w:pPr>
            <w:r>
              <w:rPr>
                <w:rFonts w:ascii="Times New Roman"/>
                <w:b w:val="false"/>
                <w:i w:val="false"/>
                <w:color w:val="000000"/>
                <w:sz w:val="20"/>
              </w:rPr>
              <w:t>
IV квартал</w:t>
            </w:r>
          </w:p>
          <w:bookmarkEnd w:id="25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4"/>
          <w:p>
            <w:pPr>
              <w:spacing w:after="20"/>
              <w:ind w:left="20"/>
              <w:jc w:val="both"/>
            </w:pPr>
            <w:r>
              <w:rPr>
                <w:rFonts w:ascii="Times New Roman"/>
                <w:b w:val="false"/>
                <w:i w:val="false"/>
                <w:color w:val="000000"/>
                <w:sz w:val="20"/>
              </w:rPr>
              <w:t>
IV квартал</w:t>
            </w:r>
          </w:p>
          <w:bookmarkEnd w:id="25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5"/>
          <w:p>
            <w:pPr>
              <w:spacing w:after="20"/>
              <w:ind w:left="20"/>
              <w:jc w:val="both"/>
            </w:pPr>
            <w:r>
              <w:rPr>
                <w:rFonts w:ascii="Times New Roman"/>
                <w:b w:val="false"/>
                <w:i w:val="false"/>
                <w:color w:val="000000"/>
                <w:sz w:val="20"/>
              </w:rPr>
              <w:t>
IV квартал</w:t>
            </w:r>
          </w:p>
          <w:bookmarkEnd w:id="25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Кажымукан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6"/>
          <w:p>
            <w:pPr>
              <w:spacing w:after="20"/>
              <w:ind w:left="20"/>
              <w:jc w:val="both"/>
            </w:pPr>
            <w:r>
              <w:rPr>
                <w:rFonts w:ascii="Times New Roman"/>
                <w:b w:val="false"/>
                <w:i w:val="false"/>
                <w:color w:val="000000"/>
                <w:sz w:val="20"/>
              </w:rPr>
              <w:t>
IV квартал</w:t>
            </w:r>
          </w:p>
          <w:bookmarkEnd w:id="256"/>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7"/>
          <w:p>
            <w:pPr>
              <w:spacing w:after="20"/>
              <w:ind w:left="20"/>
              <w:jc w:val="both"/>
            </w:pPr>
            <w:r>
              <w:rPr>
                <w:rFonts w:ascii="Times New Roman"/>
                <w:b w:val="false"/>
                <w:i w:val="false"/>
                <w:color w:val="000000"/>
                <w:sz w:val="20"/>
              </w:rPr>
              <w:t>
IV квартал</w:t>
            </w:r>
          </w:p>
          <w:bookmarkEnd w:id="257"/>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8"/>
          <w:p>
            <w:pPr>
              <w:spacing w:after="20"/>
              <w:ind w:left="20"/>
              <w:jc w:val="both"/>
            </w:pPr>
            <w:r>
              <w:rPr>
                <w:rFonts w:ascii="Times New Roman"/>
                <w:b w:val="false"/>
                <w:i w:val="false"/>
                <w:color w:val="000000"/>
                <w:sz w:val="20"/>
              </w:rPr>
              <w:t>
IV квартал</w:t>
            </w:r>
          </w:p>
          <w:bookmarkEnd w:id="258"/>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9"/>
          <w:p>
            <w:pPr>
              <w:spacing w:after="20"/>
              <w:ind w:left="20"/>
              <w:jc w:val="both"/>
            </w:pPr>
            <w:r>
              <w:rPr>
                <w:rFonts w:ascii="Times New Roman"/>
                <w:b w:val="false"/>
                <w:i w:val="false"/>
                <w:color w:val="000000"/>
                <w:sz w:val="20"/>
              </w:rPr>
              <w:t>
IV квартал</w:t>
            </w:r>
          </w:p>
          <w:bookmarkEnd w:id="259"/>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Кажымукан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IV квартал</w:t>
            </w:r>
          </w:p>
          <w:bookmarkEnd w:id="26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1"/>
          <w:p>
            <w:pPr>
              <w:spacing w:after="20"/>
              <w:ind w:left="20"/>
              <w:jc w:val="both"/>
            </w:pPr>
            <w:r>
              <w:rPr>
                <w:rFonts w:ascii="Times New Roman"/>
                <w:b w:val="false"/>
                <w:i w:val="false"/>
                <w:color w:val="000000"/>
                <w:sz w:val="20"/>
              </w:rPr>
              <w:t>
IV квартал</w:t>
            </w:r>
          </w:p>
          <w:bookmarkEnd w:id="26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2"/>
          <w:p>
            <w:pPr>
              <w:spacing w:after="20"/>
              <w:ind w:left="20"/>
              <w:jc w:val="both"/>
            </w:pPr>
            <w:r>
              <w:rPr>
                <w:rFonts w:ascii="Times New Roman"/>
                <w:b w:val="false"/>
                <w:i w:val="false"/>
                <w:color w:val="000000"/>
                <w:sz w:val="20"/>
              </w:rPr>
              <w:t>
IV квартал</w:t>
            </w:r>
          </w:p>
          <w:bookmarkEnd w:id="26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3"/>
          <w:p>
            <w:pPr>
              <w:spacing w:after="20"/>
              <w:ind w:left="20"/>
              <w:jc w:val="both"/>
            </w:pPr>
            <w:r>
              <w:rPr>
                <w:rFonts w:ascii="Times New Roman"/>
                <w:b w:val="false"/>
                <w:i w:val="false"/>
                <w:color w:val="000000"/>
                <w:sz w:val="20"/>
              </w:rPr>
              <w:t>
IV квартал</w:t>
            </w:r>
          </w:p>
          <w:bookmarkEnd w:id="26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Кажымукан Целиноградского района (3-я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4"/>
          <w:p>
            <w:pPr>
              <w:spacing w:after="20"/>
              <w:ind w:left="20"/>
              <w:jc w:val="both"/>
            </w:pPr>
            <w:r>
              <w:rPr>
                <w:rFonts w:ascii="Times New Roman"/>
                <w:b w:val="false"/>
                <w:i w:val="false"/>
                <w:color w:val="000000"/>
                <w:sz w:val="20"/>
              </w:rPr>
              <w:t>
IV квартал</w:t>
            </w:r>
          </w:p>
          <w:bookmarkEnd w:id="26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5"/>
          <w:p>
            <w:pPr>
              <w:spacing w:after="20"/>
              <w:ind w:left="20"/>
              <w:jc w:val="both"/>
            </w:pPr>
            <w:r>
              <w:rPr>
                <w:rFonts w:ascii="Times New Roman"/>
                <w:b w:val="false"/>
                <w:i w:val="false"/>
                <w:color w:val="000000"/>
                <w:sz w:val="20"/>
              </w:rPr>
              <w:t>
IV квартал</w:t>
            </w:r>
          </w:p>
          <w:bookmarkEnd w:id="26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6"/>
          <w:p>
            <w:pPr>
              <w:spacing w:after="20"/>
              <w:ind w:left="20"/>
              <w:jc w:val="both"/>
            </w:pPr>
            <w:r>
              <w:rPr>
                <w:rFonts w:ascii="Times New Roman"/>
                <w:b w:val="false"/>
                <w:i w:val="false"/>
                <w:color w:val="000000"/>
                <w:sz w:val="20"/>
              </w:rPr>
              <w:t>
IV квартал</w:t>
            </w:r>
          </w:p>
          <w:bookmarkEnd w:id="26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7"/>
          <w:p>
            <w:pPr>
              <w:spacing w:after="20"/>
              <w:ind w:left="20"/>
              <w:jc w:val="both"/>
            </w:pPr>
            <w:r>
              <w:rPr>
                <w:rFonts w:ascii="Times New Roman"/>
                <w:b w:val="false"/>
                <w:i w:val="false"/>
                <w:color w:val="000000"/>
                <w:sz w:val="20"/>
              </w:rPr>
              <w:t>
IV квартал</w:t>
            </w:r>
          </w:p>
          <w:bookmarkEnd w:id="26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Каражар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8"/>
          <w:p>
            <w:pPr>
              <w:spacing w:after="20"/>
              <w:ind w:left="20"/>
              <w:jc w:val="both"/>
            </w:pPr>
            <w:r>
              <w:rPr>
                <w:rFonts w:ascii="Times New Roman"/>
                <w:b w:val="false"/>
                <w:i w:val="false"/>
                <w:color w:val="000000"/>
                <w:sz w:val="20"/>
              </w:rPr>
              <w:t>
IV квартал</w:t>
            </w:r>
          </w:p>
          <w:bookmarkEnd w:id="268"/>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9"/>
          <w:p>
            <w:pPr>
              <w:spacing w:after="20"/>
              <w:ind w:left="20"/>
              <w:jc w:val="both"/>
            </w:pPr>
            <w:r>
              <w:rPr>
                <w:rFonts w:ascii="Times New Roman"/>
                <w:b w:val="false"/>
                <w:i w:val="false"/>
                <w:color w:val="000000"/>
                <w:sz w:val="20"/>
              </w:rPr>
              <w:t>
IV квартал</w:t>
            </w:r>
          </w:p>
          <w:bookmarkEnd w:id="269"/>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0"/>
          <w:p>
            <w:pPr>
              <w:spacing w:after="20"/>
              <w:ind w:left="20"/>
              <w:jc w:val="both"/>
            </w:pPr>
            <w:r>
              <w:rPr>
                <w:rFonts w:ascii="Times New Roman"/>
                <w:b w:val="false"/>
                <w:i w:val="false"/>
                <w:color w:val="000000"/>
                <w:sz w:val="20"/>
              </w:rPr>
              <w:t>
IV квартал</w:t>
            </w:r>
          </w:p>
          <w:bookmarkEnd w:id="270"/>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IV квартал</w:t>
            </w:r>
          </w:p>
          <w:bookmarkEnd w:id="271"/>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Каражар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IV квартал</w:t>
            </w:r>
          </w:p>
          <w:bookmarkEnd w:id="27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IV квартал</w:t>
            </w:r>
          </w:p>
          <w:bookmarkEnd w:id="27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IV квартал</w:t>
            </w:r>
          </w:p>
          <w:bookmarkEnd w:id="27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IV квартал</w:t>
            </w:r>
          </w:p>
          <w:bookmarkEnd w:id="27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Караоткель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IV квартал</w:t>
            </w:r>
          </w:p>
          <w:bookmarkEnd w:id="276"/>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IV квартал</w:t>
            </w:r>
          </w:p>
          <w:bookmarkEnd w:id="27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IV квартал</w:t>
            </w:r>
          </w:p>
          <w:bookmarkEnd w:id="278"/>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села Коянды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IV квартал</w:t>
            </w:r>
          </w:p>
          <w:bookmarkEnd w:id="279"/>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IV квартал</w:t>
            </w:r>
          </w:p>
          <w:bookmarkEnd w:id="280"/>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IV квартал</w:t>
            </w:r>
          </w:p>
          <w:bookmarkEnd w:id="28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IV квартал</w:t>
            </w:r>
          </w:p>
          <w:bookmarkEnd w:id="282"/>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внутрипоселковых дорог с подъездной дорогой села Коянды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IV квартал</w:t>
            </w:r>
          </w:p>
          <w:bookmarkEnd w:id="283"/>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IV квартал</w:t>
            </w:r>
          </w:p>
          <w:bookmarkEnd w:id="284"/>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IV квартал</w:t>
            </w:r>
          </w:p>
          <w:bookmarkEnd w:id="285"/>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IV квартал</w:t>
            </w:r>
          </w:p>
          <w:bookmarkEnd w:id="28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IV квартал</w:t>
            </w:r>
          </w:p>
          <w:bookmarkEnd w:id="28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IV квартал</w:t>
            </w:r>
          </w:p>
          <w:bookmarkEnd w:id="288"/>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IV квартал</w:t>
            </w:r>
          </w:p>
          <w:bookmarkEnd w:id="28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IV квартал</w:t>
            </w:r>
          </w:p>
          <w:bookmarkEnd w:id="290"/>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Коянды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IV квартал</w:t>
            </w:r>
          </w:p>
          <w:bookmarkEnd w:id="29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IV квартал</w:t>
            </w:r>
          </w:p>
          <w:bookmarkEnd w:id="29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IV квартал</w:t>
            </w:r>
          </w:p>
          <w:bookmarkEnd w:id="29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IV квартал</w:t>
            </w:r>
          </w:p>
          <w:bookmarkEnd w:id="29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Коянды Целиноградского района (3-я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IV квартал</w:t>
            </w:r>
          </w:p>
          <w:bookmarkEnd w:id="29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IV квартал</w:t>
            </w:r>
          </w:p>
          <w:bookmarkEnd w:id="29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IV квартал</w:t>
            </w:r>
          </w:p>
          <w:bookmarkEnd w:id="29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IV квартал</w:t>
            </w:r>
          </w:p>
          <w:bookmarkEnd w:id="29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Коянды Целиноградского района (4-я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IV квартал</w:t>
            </w:r>
          </w:p>
          <w:bookmarkEnd w:id="29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IV квартал</w:t>
            </w:r>
          </w:p>
          <w:bookmarkEnd w:id="30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IV квартал</w:t>
            </w:r>
          </w:p>
          <w:bookmarkEnd w:id="30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IV квартал</w:t>
            </w:r>
          </w:p>
          <w:bookmarkEnd w:id="30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Кызылжар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IV квартал</w:t>
            </w:r>
          </w:p>
          <w:bookmarkEnd w:id="303"/>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IV квартал</w:t>
            </w:r>
          </w:p>
          <w:bookmarkEnd w:id="304"/>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IV квартал</w:t>
            </w:r>
          </w:p>
          <w:bookmarkEnd w:id="30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IV квартал</w:t>
            </w:r>
          </w:p>
          <w:bookmarkEnd w:id="306"/>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Кызылжар Целиноградского района (2 этап, электроосвещение)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IV квартал</w:t>
            </w:r>
          </w:p>
          <w:bookmarkEnd w:id="30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Кызылсуат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8"/>
          <w:p>
            <w:pPr>
              <w:spacing w:after="20"/>
              <w:ind w:left="20"/>
              <w:jc w:val="both"/>
            </w:pPr>
            <w:r>
              <w:rPr>
                <w:rFonts w:ascii="Times New Roman"/>
                <w:b w:val="false"/>
                <w:i w:val="false"/>
                <w:color w:val="000000"/>
                <w:sz w:val="20"/>
              </w:rPr>
              <w:t>
IV квартал</w:t>
            </w:r>
          </w:p>
          <w:bookmarkEnd w:id="308"/>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9"/>
          <w:p>
            <w:pPr>
              <w:spacing w:after="20"/>
              <w:ind w:left="20"/>
              <w:jc w:val="both"/>
            </w:pPr>
            <w:r>
              <w:rPr>
                <w:rFonts w:ascii="Times New Roman"/>
                <w:b w:val="false"/>
                <w:i w:val="false"/>
                <w:color w:val="000000"/>
                <w:sz w:val="20"/>
              </w:rPr>
              <w:t>
IV квартал</w:t>
            </w:r>
          </w:p>
          <w:bookmarkEnd w:id="30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0"/>
          <w:p>
            <w:pPr>
              <w:spacing w:after="20"/>
              <w:ind w:left="20"/>
              <w:jc w:val="both"/>
            </w:pPr>
            <w:r>
              <w:rPr>
                <w:rFonts w:ascii="Times New Roman"/>
                <w:b w:val="false"/>
                <w:i w:val="false"/>
                <w:color w:val="000000"/>
                <w:sz w:val="20"/>
              </w:rPr>
              <w:t>
IV квартал</w:t>
            </w:r>
          </w:p>
          <w:bookmarkEnd w:id="310"/>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Кызылсуат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1"/>
          <w:p>
            <w:pPr>
              <w:spacing w:after="20"/>
              <w:ind w:left="20"/>
              <w:jc w:val="both"/>
            </w:pPr>
            <w:r>
              <w:rPr>
                <w:rFonts w:ascii="Times New Roman"/>
                <w:b w:val="false"/>
                <w:i w:val="false"/>
                <w:color w:val="000000"/>
                <w:sz w:val="20"/>
              </w:rPr>
              <w:t>
IV квартал</w:t>
            </w:r>
          </w:p>
          <w:bookmarkEnd w:id="31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2"/>
          <w:p>
            <w:pPr>
              <w:spacing w:after="20"/>
              <w:ind w:left="20"/>
              <w:jc w:val="both"/>
            </w:pPr>
            <w:r>
              <w:rPr>
                <w:rFonts w:ascii="Times New Roman"/>
                <w:b w:val="false"/>
                <w:i w:val="false"/>
                <w:color w:val="000000"/>
                <w:sz w:val="20"/>
              </w:rPr>
              <w:t>
IV квартал</w:t>
            </w:r>
          </w:p>
          <w:bookmarkEnd w:id="31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3"/>
          <w:p>
            <w:pPr>
              <w:spacing w:after="20"/>
              <w:ind w:left="20"/>
              <w:jc w:val="both"/>
            </w:pPr>
            <w:r>
              <w:rPr>
                <w:rFonts w:ascii="Times New Roman"/>
                <w:b w:val="false"/>
                <w:i w:val="false"/>
                <w:color w:val="000000"/>
                <w:sz w:val="20"/>
              </w:rPr>
              <w:t>
IV квартал</w:t>
            </w:r>
          </w:p>
          <w:bookmarkEnd w:id="31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IV квартал</w:t>
            </w:r>
          </w:p>
          <w:bookmarkEnd w:id="31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Арайлы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IV квартал</w:t>
            </w:r>
          </w:p>
          <w:bookmarkEnd w:id="315"/>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6"/>
          <w:p>
            <w:pPr>
              <w:spacing w:after="20"/>
              <w:ind w:left="20"/>
              <w:jc w:val="both"/>
            </w:pPr>
            <w:r>
              <w:rPr>
                <w:rFonts w:ascii="Times New Roman"/>
                <w:b w:val="false"/>
                <w:i w:val="false"/>
                <w:color w:val="000000"/>
                <w:sz w:val="20"/>
              </w:rPr>
              <w:t>
IV квартал</w:t>
            </w:r>
          </w:p>
          <w:bookmarkEnd w:id="316"/>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IV квартал</w:t>
            </w:r>
          </w:p>
          <w:bookmarkEnd w:id="31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Арайлы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IV квартал</w:t>
            </w:r>
          </w:p>
          <w:bookmarkEnd w:id="31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9"/>
          <w:p>
            <w:pPr>
              <w:spacing w:after="20"/>
              <w:ind w:left="20"/>
              <w:jc w:val="both"/>
            </w:pPr>
            <w:r>
              <w:rPr>
                <w:rFonts w:ascii="Times New Roman"/>
                <w:b w:val="false"/>
                <w:i w:val="false"/>
                <w:color w:val="000000"/>
                <w:sz w:val="20"/>
              </w:rPr>
              <w:t>
IV квартал</w:t>
            </w:r>
          </w:p>
          <w:bookmarkEnd w:id="31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0"/>
          <w:p>
            <w:pPr>
              <w:spacing w:after="20"/>
              <w:ind w:left="20"/>
              <w:jc w:val="both"/>
            </w:pPr>
            <w:r>
              <w:rPr>
                <w:rFonts w:ascii="Times New Roman"/>
                <w:b w:val="false"/>
                <w:i w:val="false"/>
                <w:color w:val="000000"/>
                <w:sz w:val="20"/>
              </w:rPr>
              <w:t>
IV квартал</w:t>
            </w:r>
          </w:p>
          <w:bookmarkEnd w:id="32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IV квартал</w:t>
            </w:r>
          </w:p>
          <w:bookmarkEnd w:id="32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в селе Аккайын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2"/>
          <w:p>
            <w:pPr>
              <w:spacing w:after="20"/>
              <w:ind w:left="20"/>
              <w:jc w:val="both"/>
            </w:pPr>
            <w:r>
              <w:rPr>
                <w:rFonts w:ascii="Times New Roman"/>
                <w:b w:val="false"/>
                <w:i w:val="false"/>
                <w:color w:val="000000"/>
                <w:sz w:val="20"/>
              </w:rPr>
              <w:t>
IV квартал</w:t>
            </w:r>
          </w:p>
          <w:bookmarkEnd w:id="322"/>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внутрипоселковых дорог с подъездной дорогой села Аккайын Целиноградского района (2-я очередь)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3"/>
          <w:p>
            <w:pPr>
              <w:spacing w:after="20"/>
              <w:ind w:left="20"/>
              <w:jc w:val="both"/>
            </w:pPr>
            <w:r>
              <w:rPr>
                <w:rFonts w:ascii="Times New Roman"/>
                <w:b w:val="false"/>
                <w:i w:val="false"/>
                <w:color w:val="000000"/>
                <w:sz w:val="20"/>
              </w:rPr>
              <w:t>
IV квартал</w:t>
            </w:r>
          </w:p>
          <w:bookmarkEnd w:id="32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4"/>
          <w:p>
            <w:pPr>
              <w:spacing w:after="20"/>
              <w:ind w:left="20"/>
              <w:jc w:val="both"/>
            </w:pPr>
            <w:r>
              <w:rPr>
                <w:rFonts w:ascii="Times New Roman"/>
                <w:b w:val="false"/>
                <w:i w:val="false"/>
                <w:color w:val="000000"/>
                <w:sz w:val="20"/>
              </w:rPr>
              <w:t>
IV квартал</w:t>
            </w:r>
          </w:p>
          <w:bookmarkEnd w:id="32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5"/>
          <w:p>
            <w:pPr>
              <w:spacing w:after="20"/>
              <w:ind w:left="20"/>
              <w:jc w:val="both"/>
            </w:pPr>
            <w:r>
              <w:rPr>
                <w:rFonts w:ascii="Times New Roman"/>
                <w:b w:val="false"/>
                <w:i w:val="false"/>
                <w:color w:val="000000"/>
                <w:sz w:val="20"/>
              </w:rPr>
              <w:t>
IV квартал</w:t>
            </w:r>
          </w:p>
          <w:bookmarkEnd w:id="32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6"/>
          <w:p>
            <w:pPr>
              <w:spacing w:after="20"/>
              <w:ind w:left="20"/>
              <w:jc w:val="both"/>
            </w:pPr>
            <w:r>
              <w:rPr>
                <w:rFonts w:ascii="Times New Roman"/>
                <w:b w:val="false"/>
                <w:i w:val="false"/>
                <w:color w:val="000000"/>
                <w:sz w:val="20"/>
              </w:rPr>
              <w:t>
IV квартал</w:t>
            </w:r>
          </w:p>
          <w:bookmarkEnd w:id="32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внутрипоселковых дорог с подъездной дорогой села Аккайын Целиноградского района (3-я очередь)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7"/>
          <w:p>
            <w:pPr>
              <w:spacing w:after="20"/>
              <w:ind w:left="20"/>
              <w:jc w:val="both"/>
            </w:pPr>
            <w:r>
              <w:rPr>
                <w:rFonts w:ascii="Times New Roman"/>
                <w:b w:val="false"/>
                <w:i w:val="false"/>
                <w:color w:val="000000"/>
                <w:sz w:val="20"/>
              </w:rPr>
              <w:t>
IV квартал</w:t>
            </w:r>
          </w:p>
          <w:bookmarkEnd w:id="32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8"/>
          <w:p>
            <w:pPr>
              <w:spacing w:after="20"/>
              <w:ind w:left="20"/>
              <w:jc w:val="both"/>
            </w:pPr>
            <w:r>
              <w:rPr>
                <w:rFonts w:ascii="Times New Roman"/>
                <w:b w:val="false"/>
                <w:i w:val="false"/>
                <w:color w:val="000000"/>
                <w:sz w:val="20"/>
              </w:rPr>
              <w:t>
IV квартал</w:t>
            </w:r>
          </w:p>
          <w:bookmarkEnd w:id="32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9"/>
          <w:p>
            <w:pPr>
              <w:spacing w:after="20"/>
              <w:ind w:left="20"/>
              <w:jc w:val="both"/>
            </w:pPr>
            <w:r>
              <w:rPr>
                <w:rFonts w:ascii="Times New Roman"/>
                <w:b w:val="false"/>
                <w:i w:val="false"/>
                <w:color w:val="000000"/>
                <w:sz w:val="20"/>
              </w:rPr>
              <w:t>
IV квартал</w:t>
            </w:r>
          </w:p>
          <w:bookmarkEnd w:id="32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0"/>
          <w:p>
            <w:pPr>
              <w:spacing w:after="20"/>
              <w:ind w:left="20"/>
              <w:jc w:val="both"/>
            </w:pPr>
            <w:r>
              <w:rPr>
                <w:rFonts w:ascii="Times New Roman"/>
                <w:b w:val="false"/>
                <w:i w:val="false"/>
                <w:color w:val="000000"/>
                <w:sz w:val="20"/>
              </w:rPr>
              <w:t>
IV квартал</w:t>
            </w:r>
          </w:p>
          <w:bookmarkEnd w:id="33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Ыбырая Алтынсарина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1"/>
          <w:p>
            <w:pPr>
              <w:spacing w:after="20"/>
              <w:ind w:left="20"/>
              <w:jc w:val="both"/>
            </w:pPr>
            <w:r>
              <w:rPr>
                <w:rFonts w:ascii="Times New Roman"/>
                <w:b w:val="false"/>
                <w:i w:val="false"/>
                <w:color w:val="000000"/>
                <w:sz w:val="20"/>
              </w:rPr>
              <w:t>
IV квартал</w:t>
            </w:r>
          </w:p>
          <w:bookmarkEnd w:id="33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2"/>
          <w:p>
            <w:pPr>
              <w:spacing w:after="20"/>
              <w:ind w:left="20"/>
              <w:jc w:val="both"/>
            </w:pPr>
            <w:r>
              <w:rPr>
                <w:rFonts w:ascii="Times New Roman"/>
                <w:b w:val="false"/>
                <w:i w:val="false"/>
                <w:color w:val="000000"/>
                <w:sz w:val="20"/>
              </w:rPr>
              <w:t>
IV квартал</w:t>
            </w:r>
          </w:p>
          <w:bookmarkEnd w:id="33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IV квартал</w:t>
            </w:r>
          </w:p>
          <w:bookmarkEnd w:id="33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IV квартал</w:t>
            </w:r>
          </w:p>
          <w:bookmarkEnd w:id="33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Ыбырая Алтынсарина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IV квартал</w:t>
            </w:r>
          </w:p>
          <w:bookmarkEnd w:id="33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внутрипоселковых дорог с подъездной дорогой села Ыбырая Алтынсарина Целиноградского района (2-я очередь)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IV квартал</w:t>
            </w:r>
          </w:p>
          <w:bookmarkEnd w:id="33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IV квартал</w:t>
            </w:r>
          </w:p>
          <w:bookmarkEnd w:id="33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IV квартал</w:t>
            </w:r>
          </w:p>
          <w:bookmarkEnd w:id="33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IV квартал</w:t>
            </w:r>
          </w:p>
          <w:bookmarkEnd w:id="33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села Софиевка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IV квартал</w:t>
            </w:r>
          </w:p>
          <w:bookmarkEnd w:id="340"/>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внутрипоселковых дорог с подъездной дорогой села Софиевка Целиноградского района (2-я очередь)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IV квартал</w:t>
            </w:r>
          </w:p>
          <w:bookmarkEnd w:id="34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IV квартал</w:t>
            </w:r>
          </w:p>
          <w:bookmarkEnd w:id="34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IV квартал</w:t>
            </w:r>
          </w:p>
          <w:bookmarkEnd w:id="34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IV квартал</w:t>
            </w:r>
          </w:p>
          <w:bookmarkEnd w:id="34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села Талапкер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IV квартал</w:t>
            </w:r>
          </w:p>
          <w:bookmarkEnd w:id="345"/>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IV квартал</w:t>
            </w:r>
          </w:p>
          <w:bookmarkEnd w:id="346"/>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Талапкер Целиноградского района (4-я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IV квартал</w:t>
            </w:r>
          </w:p>
          <w:bookmarkEnd w:id="34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8"/>
          <w:p>
            <w:pPr>
              <w:spacing w:after="20"/>
              <w:ind w:left="20"/>
              <w:jc w:val="both"/>
            </w:pPr>
            <w:r>
              <w:rPr>
                <w:rFonts w:ascii="Times New Roman"/>
                <w:b w:val="false"/>
                <w:i w:val="false"/>
                <w:color w:val="000000"/>
                <w:sz w:val="20"/>
              </w:rPr>
              <w:t>
IV квартал</w:t>
            </w:r>
          </w:p>
          <w:bookmarkEnd w:id="34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9"/>
          <w:p>
            <w:pPr>
              <w:spacing w:after="20"/>
              <w:ind w:left="20"/>
              <w:jc w:val="both"/>
            </w:pPr>
            <w:r>
              <w:rPr>
                <w:rFonts w:ascii="Times New Roman"/>
                <w:b w:val="false"/>
                <w:i w:val="false"/>
                <w:color w:val="000000"/>
                <w:sz w:val="20"/>
              </w:rPr>
              <w:t>
IV квартал</w:t>
            </w:r>
          </w:p>
          <w:bookmarkEnd w:id="34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0"/>
          <w:p>
            <w:pPr>
              <w:spacing w:after="20"/>
              <w:ind w:left="20"/>
              <w:jc w:val="both"/>
            </w:pPr>
            <w:r>
              <w:rPr>
                <w:rFonts w:ascii="Times New Roman"/>
                <w:b w:val="false"/>
                <w:i w:val="false"/>
                <w:color w:val="000000"/>
                <w:sz w:val="20"/>
              </w:rPr>
              <w:t>
IV квартал</w:t>
            </w:r>
          </w:p>
          <w:bookmarkEnd w:id="35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села Талапкер Целиноградского района (5-я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1"/>
          <w:p>
            <w:pPr>
              <w:spacing w:after="20"/>
              <w:ind w:left="20"/>
              <w:jc w:val="both"/>
            </w:pPr>
            <w:r>
              <w:rPr>
                <w:rFonts w:ascii="Times New Roman"/>
                <w:b w:val="false"/>
                <w:i w:val="false"/>
                <w:color w:val="000000"/>
                <w:sz w:val="20"/>
              </w:rPr>
              <w:t>
IV квартал</w:t>
            </w:r>
          </w:p>
          <w:bookmarkEnd w:id="35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2"/>
          <w:p>
            <w:pPr>
              <w:spacing w:after="20"/>
              <w:ind w:left="20"/>
              <w:jc w:val="both"/>
            </w:pPr>
            <w:r>
              <w:rPr>
                <w:rFonts w:ascii="Times New Roman"/>
                <w:b w:val="false"/>
                <w:i w:val="false"/>
                <w:color w:val="000000"/>
                <w:sz w:val="20"/>
              </w:rPr>
              <w:t>
IV квартал</w:t>
            </w:r>
          </w:p>
          <w:bookmarkEnd w:id="35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3"/>
          <w:p>
            <w:pPr>
              <w:spacing w:after="20"/>
              <w:ind w:left="20"/>
              <w:jc w:val="both"/>
            </w:pPr>
            <w:r>
              <w:rPr>
                <w:rFonts w:ascii="Times New Roman"/>
                <w:b w:val="false"/>
                <w:i w:val="false"/>
                <w:color w:val="000000"/>
                <w:sz w:val="20"/>
              </w:rPr>
              <w:t>
IV квартал</w:t>
            </w:r>
          </w:p>
          <w:bookmarkEnd w:id="35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4"/>
          <w:p>
            <w:pPr>
              <w:spacing w:after="20"/>
              <w:ind w:left="20"/>
              <w:jc w:val="both"/>
            </w:pPr>
            <w:r>
              <w:rPr>
                <w:rFonts w:ascii="Times New Roman"/>
                <w:b w:val="false"/>
                <w:i w:val="false"/>
                <w:color w:val="000000"/>
                <w:sz w:val="20"/>
              </w:rPr>
              <w:t>
IV квартал</w:t>
            </w:r>
          </w:p>
          <w:bookmarkEnd w:id="35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улично-дорожной сети в селе Шубар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5"/>
          <w:p>
            <w:pPr>
              <w:spacing w:after="20"/>
              <w:ind w:left="20"/>
              <w:jc w:val="both"/>
            </w:pPr>
            <w:r>
              <w:rPr>
                <w:rFonts w:ascii="Times New Roman"/>
                <w:b w:val="false"/>
                <w:i w:val="false"/>
                <w:color w:val="000000"/>
                <w:sz w:val="20"/>
              </w:rPr>
              <w:t>
IV квартал</w:t>
            </w:r>
          </w:p>
          <w:bookmarkEnd w:id="35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6"/>
          <w:p>
            <w:pPr>
              <w:spacing w:after="20"/>
              <w:ind w:left="20"/>
              <w:jc w:val="both"/>
            </w:pPr>
            <w:r>
              <w:rPr>
                <w:rFonts w:ascii="Times New Roman"/>
                <w:b w:val="false"/>
                <w:i w:val="false"/>
                <w:color w:val="000000"/>
                <w:sz w:val="20"/>
              </w:rPr>
              <w:t>
IV квартал</w:t>
            </w:r>
          </w:p>
          <w:bookmarkEnd w:id="35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7"/>
          <w:p>
            <w:pPr>
              <w:spacing w:after="20"/>
              <w:ind w:left="20"/>
              <w:jc w:val="both"/>
            </w:pPr>
            <w:r>
              <w:rPr>
                <w:rFonts w:ascii="Times New Roman"/>
                <w:b w:val="false"/>
                <w:i w:val="false"/>
                <w:color w:val="000000"/>
                <w:sz w:val="20"/>
              </w:rPr>
              <w:t>
IV квартал</w:t>
            </w:r>
          </w:p>
          <w:bookmarkEnd w:id="35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8"/>
          <w:p>
            <w:pPr>
              <w:spacing w:after="20"/>
              <w:ind w:left="20"/>
              <w:jc w:val="both"/>
            </w:pPr>
            <w:r>
              <w:rPr>
                <w:rFonts w:ascii="Times New Roman"/>
                <w:b w:val="false"/>
                <w:i w:val="false"/>
                <w:color w:val="000000"/>
                <w:sz w:val="20"/>
              </w:rPr>
              <w:t>
IV квартал</w:t>
            </w:r>
          </w:p>
          <w:bookmarkEnd w:id="35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Тонкерис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9"/>
          <w:p>
            <w:pPr>
              <w:spacing w:after="20"/>
              <w:ind w:left="20"/>
              <w:jc w:val="both"/>
            </w:pPr>
            <w:r>
              <w:rPr>
                <w:rFonts w:ascii="Times New Roman"/>
                <w:b w:val="false"/>
                <w:i w:val="false"/>
                <w:color w:val="000000"/>
                <w:sz w:val="20"/>
              </w:rPr>
              <w:t>
IV квартал</w:t>
            </w:r>
          </w:p>
          <w:bookmarkEnd w:id="359"/>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0"/>
          <w:p>
            <w:pPr>
              <w:spacing w:after="20"/>
              <w:ind w:left="20"/>
              <w:jc w:val="both"/>
            </w:pPr>
            <w:r>
              <w:rPr>
                <w:rFonts w:ascii="Times New Roman"/>
                <w:b w:val="false"/>
                <w:i w:val="false"/>
                <w:color w:val="000000"/>
                <w:sz w:val="20"/>
              </w:rPr>
              <w:t>
IV квартал</w:t>
            </w:r>
          </w:p>
          <w:bookmarkEnd w:id="360"/>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1"/>
          <w:p>
            <w:pPr>
              <w:spacing w:after="20"/>
              <w:ind w:left="20"/>
              <w:jc w:val="both"/>
            </w:pPr>
            <w:r>
              <w:rPr>
                <w:rFonts w:ascii="Times New Roman"/>
                <w:b w:val="false"/>
                <w:i w:val="false"/>
                <w:color w:val="000000"/>
                <w:sz w:val="20"/>
              </w:rPr>
              <w:t>
IV квартал</w:t>
            </w:r>
          </w:p>
          <w:bookmarkEnd w:id="36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Жанажол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2"/>
          <w:p>
            <w:pPr>
              <w:spacing w:after="20"/>
              <w:ind w:left="20"/>
              <w:jc w:val="both"/>
            </w:pPr>
            <w:r>
              <w:rPr>
                <w:rFonts w:ascii="Times New Roman"/>
                <w:b w:val="false"/>
                <w:i w:val="false"/>
                <w:color w:val="000000"/>
                <w:sz w:val="20"/>
              </w:rPr>
              <w:t>
IV квартал</w:t>
            </w:r>
          </w:p>
          <w:bookmarkEnd w:id="362"/>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Отемис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3"/>
          <w:p>
            <w:pPr>
              <w:spacing w:after="20"/>
              <w:ind w:left="20"/>
              <w:jc w:val="both"/>
            </w:pPr>
            <w:r>
              <w:rPr>
                <w:rFonts w:ascii="Times New Roman"/>
                <w:b w:val="false"/>
                <w:i w:val="false"/>
                <w:color w:val="000000"/>
                <w:sz w:val="20"/>
              </w:rPr>
              <w:t>
IV квартал</w:t>
            </w:r>
          </w:p>
          <w:bookmarkEnd w:id="363"/>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4"/>
          <w:p>
            <w:pPr>
              <w:spacing w:after="20"/>
              <w:ind w:left="20"/>
              <w:jc w:val="both"/>
            </w:pPr>
            <w:r>
              <w:rPr>
                <w:rFonts w:ascii="Times New Roman"/>
                <w:b w:val="false"/>
                <w:i w:val="false"/>
                <w:color w:val="000000"/>
                <w:sz w:val="20"/>
              </w:rPr>
              <w:t>
IV квартал</w:t>
            </w:r>
          </w:p>
          <w:bookmarkEnd w:id="364"/>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Сарыколь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5"/>
          <w:p>
            <w:pPr>
              <w:spacing w:after="20"/>
              <w:ind w:left="20"/>
              <w:jc w:val="both"/>
            </w:pPr>
            <w:r>
              <w:rPr>
                <w:rFonts w:ascii="Times New Roman"/>
                <w:b w:val="false"/>
                <w:i w:val="false"/>
                <w:color w:val="000000"/>
                <w:sz w:val="20"/>
              </w:rPr>
              <w:t>
IV квартал</w:t>
            </w:r>
          </w:p>
          <w:bookmarkEnd w:id="36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6"/>
          <w:p>
            <w:pPr>
              <w:spacing w:after="20"/>
              <w:ind w:left="20"/>
              <w:jc w:val="both"/>
            </w:pPr>
            <w:r>
              <w:rPr>
                <w:rFonts w:ascii="Times New Roman"/>
                <w:b w:val="false"/>
                <w:i w:val="false"/>
                <w:color w:val="000000"/>
                <w:sz w:val="20"/>
              </w:rPr>
              <w:t>
IV квартал</w:t>
            </w:r>
          </w:p>
          <w:bookmarkEnd w:id="36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7"/>
          <w:p>
            <w:pPr>
              <w:spacing w:after="20"/>
              <w:ind w:left="20"/>
              <w:jc w:val="both"/>
            </w:pPr>
            <w:r>
              <w:rPr>
                <w:rFonts w:ascii="Times New Roman"/>
                <w:b w:val="false"/>
                <w:i w:val="false"/>
                <w:color w:val="000000"/>
                <w:sz w:val="20"/>
              </w:rPr>
              <w:t>
IV квартал</w:t>
            </w:r>
          </w:p>
          <w:bookmarkEnd w:id="36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8"/>
          <w:p>
            <w:pPr>
              <w:spacing w:after="20"/>
              <w:ind w:left="20"/>
              <w:jc w:val="both"/>
            </w:pPr>
            <w:r>
              <w:rPr>
                <w:rFonts w:ascii="Times New Roman"/>
                <w:b w:val="false"/>
                <w:i w:val="false"/>
                <w:color w:val="000000"/>
                <w:sz w:val="20"/>
              </w:rPr>
              <w:t>
IV квартал</w:t>
            </w:r>
          </w:p>
          <w:bookmarkEnd w:id="36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Нура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9"/>
          <w:p>
            <w:pPr>
              <w:spacing w:after="20"/>
              <w:ind w:left="20"/>
              <w:jc w:val="both"/>
            </w:pPr>
            <w:r>
              <w:rPr>
                <w:rFonts w:ascii="Times New Roman"/>
                <w:b w:val="false"/>
                <w:i w:val="false"/>
                <w:color w:val="000000"/>
                <w:sz w:val="20"/>
              </w:rPr>
              <w:t>
IV квартал</w:t>
            </w:r>
          </w:p>
          <w:bookmarkEnd w:id="36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0"/>
          <w:p>
            <w:pPr>
              <w:spacing w:after="20"/>
              <w:ind w:left="20"/>
              <w:jc w:val="both"/>
            </w:pPr>
            <w:r>
              <w:rPr>
                <w:rFonts w:ascii="Times New Roman"/>
                <w:b w:val="false"/>
                <w:i w:val="false"/>
                <w:color w:val="000000"/>
                <w:sz w:val="20"/>
              </w:rPr>
              <w:t>
IV квартал</w:t>
            </w:r>
          </w:p>
          <w:bookmarkEnd w:id="37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1"/>
          <w:p>
            <w:pPr>
              <w:spacing w:after="20"/>
              <w:ind w:left="20"/>
              <w:jc w:val="both"/>
            </w:pPr>
            <w:r>
              <w:rPr>
                <w:rFonts w:ascii="Times New Roman"/>
                <w:b w:val="false"/>
                <w:i w:val="false"/>
                <w:color w:val="000000"/>
                <w:sz w:val="20"/>
              </w:rPr>
              <w:t>
IV квартал</w:t>
            </w:r>
          </w:p>
          <w:bookmarkEnd w:id="37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2"/>
          <w:p>
            <w:pPr>
              <w:spacing w:after="20"/>
              <w:ind w:left="20"/>
              <w:jc w:val="both"/>
            </w:pPr>
            <w:r>
              <w:rPr>
                <w:rFonts w:ascii="Times New Roman"/>
                <w:b w:val="false"/>
                <w:i w:val="false"/>
                <w:color w:val="000000"/>
                <w:sz w:val="20"/>
              </w:rPr>
              <w:t>
IV квартал</w:t>
            </w:r>
          </w:p>
          <w:bookmarkEnd w:id="37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станции Косшокы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3"/>
          <w:p>
            <w:pPr>
              <w:spacing w:after="20"/>
              <w:ind w:left="20"/>
              <w:jc w:val="both"/>
            </w:pPr>
            <w:r>
              <w:rPr>
                <w:rFonts w:ascii="Times New Roman"/>
                <w:b w:val="false"/>
                <w:i w:val="false"/>
                <w:color w:val="000000"/>
                <w:sz w:val="20"/>
              </w:rPr>
              <w:t>
IV квартал</w:t>
            </w:r>
          </w:p>
          <w:bookmarkEnd w:id="37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4"/>
          <w:p>
            <w:pPr>
              <w:spacing w:after="20"/>
              <w:ind w:left="20"/>
              <w:jc w:val="both"/>
            </w:pPr>
            <w:r>
              <w:rPr>
                <w:rFonts w:ascii="Times New Roman"/>
                <w:b w:val="false"/>
                <w:i w:val="false"/>
                <w:color w:val="000000"/>
                <w:sz w:val="20"/>
              </w:rPr>
              <w:t>
IV квартал</w:t>
            </w:r>
          </w:p>
          <w:bookmarkEnd w:id="37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5"/>
          <w:p>
            <w:pPr>
              <w:spacing w:after="20"/>
              <w:ind w:left="20"/>
              <w:jc w:val="both"/>
            </w:pPr>
            <w:r>
              <w:rPr>
                <w:rFonts w:ascii="Times New Roman"/>
                <w:b w:val="false"/>
                <w:i w:val="false"/>
                <w:color w:val="000000"/>
                <w:sz w:val="20"/>
              </w:rPr>
              <w:t>
IV квартал</w:t>
            </w:r>
          </w:p>
          <w:bookmarkEnd w:id="37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6"/>
          <w:p>
            <w:pPr>
              <w:spacing w:after="20"/>
              <w:ind w:left="20"/>
              <w:jc w:val="both"/>
            </w:pPr>
            <w:r>
              <w:rPr>
                <w:rFonts w:ascii="Times New Roman"/>
                <w:b w:val="false"/>
                <w:i w:val="false"/>
                <w:color w:val="000000"/>
                <w:sz w:val="20"/>
              </w:rPr>
              <w:t>
IV квартал</w:t>
            </w:r>
          </w:p>
          <w:bookmarkEnd w:id="37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Нуресиль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7"/>
          <w:p>
            <w:pPr>
              <w:spacing w:after="20"/>
              <w:ind w:left="20"/>
              <w:jc w:val="both"/>
            </w:pPr>
            <w:r>
              <w:rPr>
                <w:rFonts w:ascii="Times New Roman"/>
                <w:b w:val="false"/>
                <w:i w:val="false"/>
                <w:color w:val="000000"/>
                <w:sz w:val="20"/>
              </w:rPr>
              <w:t>
IV квартал</w:t>
            </w:r>
          </w:p>
          <w:bookmarkEnd w:id="37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8"/>
          <w:p>
            <w:pPr>
              <w:spacing w:after="20"/>
              <w:ind w:left="20"/>
              <w:jc w:val="both"/>
            </w:pPr>
            <w:r>
              <w:rPr>
                <w:rFonts w:ascii="Times New Roman"/>
                <w:b w:val="false"/>
                <w:i w:val="false"/>
                <w:color w:val="000000"/>
                <w:sz w:val="20"/>
              </w:rPr>
              <w:t>
IV квартал</w:t>
            </w:r>
          </w:p>
          <w:bookmarkEnd w:id="37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9"/>
          <w:p>
            <w:pPr>
              <w:spacing w:after="20"/>
              <w:ind w:left="20"/>
              <w:jc w:val="both"/>
            </w:pPr>
            <w:r>
              <w:rPr>
                <w:rFonts w:ascii="Times New Roman"/>
                <w:b w:val="false"/>
                <w:i w:val="false"/>
                <w:color w:val="000000"/>
                <w:sz w:val="20"/>
              </w:rPr>
              <w:t>
IV квартал</w:t>
            </w:r>
          </w:p>
          <w:bookmarkEnd w:id="37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0"/>
          <w:p>
            <w:pPr>
              <w:spacing w:after="20"/>
              <w:ind w:left="20"/>
              <w:jc w:val="both"/>
            </w:pPr>
            <w:r>
              <w:rPr>
                <w:rFonts w:ascii="Times New Roman"/>
                <w:b w:val="false"/>
                <w:i w:val="false"/>
                <w:color w:val="000000"/>
                <w:sz w:val="20"/>
              </w:rPr>
              <w:t>
IV квартал</w:t>
            </w:r>
          </w:p>
          <w:bookmarkEnd w:id="38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Раздольное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1"/>
          <w:p>
            <w:pPr>
              <w:spacing w:after="20"/>
              <w:ind w:left="20"/>
              <w:jc w:val="both"/>
            </w:pPr>
            <w:r>
              <w:rPr>
                <w:rFonts w:ascii="Times New Roman"/>
                <w:b w:val="false"/>
                <w:i w:val="false"/>
                <w:color w:val="000000"/>
                <w:sz w:val="20"/>
              </w:rPr>
              <w:t>
IV квартал</w:t>
            </w:r>
          </w:p>
          <w:bookmarkEnd w:id="38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2"/>
          <w:p>
            <w:pPr>
              <w:spacing w:after="20"/>
              <w:ind w:left="20"/>
              <w:jc w:val="both"/>
            </w:pPr>
            <w:r>
              <w:rPr>
                <w:rFonts w:ascii="Times New Roman"/>
                <w:b w:val="false"/>
                <w:i w:val="false"/>
                <w:color w:val="000000"/>
                <w:sz w:val="20"/>
              </w:rPr>
              <w:t>
IV квартал</w:t>
            </w:r>
          </w:p>
          <w:bookmarkEnd w:id="38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3"/>
          <w:p>
            <w:pPr>
              <w:spacing w:after="20"/>
              <w:ind w:left="20"/>
              <w:jc w:val="both"/>
            </w:pPr>
            <w:r>
              <w:rPr>
                <w:rFonts w:ascii="Times New Roman"/>
                <w:b w:val="false"/>
                <w:i w:val="false"/>
                <w:color w:val="000000"/>
                <w:sz w:val="20"/>
              </w:rPr>
              <w:t>
IV квартал</w:t>
            </w:r>
          </w:p>
          <w:bookmarkEnd w:id="38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4"/>
          <w:p>
            <w:pPr>
              <w:spacing w:after="20"/>
              <w:ind w:left="20"/>
              <w:jc w:val="both"/>
            </w:pPr>
            <w:r>
              <w:rPr>
                <w:rFonts w:ascii="Times New Roman"/>
                <w:b w:val="false"/>
                <w:i w:val="false"/>
                <w:color w:val="000000"/>
                <w:sz w:val="20"/>
              </w:rPr>
              <w:t>
IV квартал</w:t>
            </w:r>
          </w:p>
          <w:bookmarkEnd w:id="38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подъездной дороги в селе Бирлик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5"/>
          <w:p>
            <w:pPr>
              <w:spacing w:after="20"/>
              <w:ind w:left="20"/>
              <w:jc w:val="both"/>
            </w:pPr>
            <w:r>
              <w:rPr>
                <w:rFonts w:ascii="Times New Roman"/>
                <w:b w:val="false"/>
                <w:i w:val="false"/>
                <w:color w:val="000000"/>
                <w:sz w:val="20"/>
              </w:rPr>
              <w:t>
IV квартал</w:t>
            </w:r>
          </w:p>
          <w:bookmarkEnd w:id="385"/>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Тонкерис Шортандинского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6"/>
          <w:p>
            <w:pPr>
              <w:spacing w:after="20"/>
              <w:ind w:left="20"/>
              <w:jc w:val="both"/>
            </w:pPr>
            <w:r>
              <w:rPr>
                <w:rFonts w:ascii="Times New Roman"/>
                <w:b w:val="false"/>
                <w:i w:val="false"/>
                <w:color w:val="000000"/>
                <w:sz w:val="20"/>
              </w:rPr>
              <w:t>
IV квартал</w:t>
            </w:r>
          </w:p>
          <w:bookmarkEnd w:id="38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внутрипоселковых дорог с подъездной дорогой в селе Бозайгыр Шортандинского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7"/>
          <w:p>
            <w:pPr>
              <w:spacing w:after="20"/>
              <w:ind w:left="20"/>
              <w:jc w:val="both"/>
            </w:pPr>
            <w:r>
              <w:rPr>
                <w:rFonts w:ascii="Times New Roman"/>
                <w:b w:val="false"/>
                <w:i w:val="false"/>
                <w:color w:val="000000"/>
                <w:sz w:val="20"/>
              </w:rPr>
              <w:t>
IV квартал</w:t>
            </w:r>
          </w:p>
          <w:bookmarkEnd w:id="387"/>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8"/>
          <w:p>
            <w:pPr>
              <w:spacing w:after="20"/>
              <w:ind w:left="20"/>
              <w:jc w:val="both"/>
            </w:pPr>
            <w:r>
              <w:rPr>
                <w:rFonts w:ascii="Times New Roman"/>
                <w:b w:val="false"/>
                <w:i w:val="false"/>
                <w:color w:val="000000"/>
                <w:sz w:val="20"/>
              </w:rPr>
              <w:t>
МБ</w:t>
            </w:r>
          </w:p>
          <w:bookmarkEnd w:id="388"/>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пригородных маршрутов города Астаны и увеличение количества обслуживающих автобусов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9"/>
          <w:p>
            <w:pPr>
              <w:spacing w:after="20"/>
              <w:ind w:left="20"/>
              <w:jc w:val="both"/>
            </w:pPr>
            <w:r>
              <w:rPr>
                <w:rFonts w:ascii="Times New Roman"/>
                <w:b w:val="false"/>
                <w:i w:val="false"/>
                <w:color w:val="000000"/>
                <w:sz w:val="20"/>
              </w:rPr>
              <w:t>
IV квартал</w:t>
            </w:r>
          </w:p>
          <w:bookmarkEnd w:id="389"/>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0"/>
          <w:p>
            <w:pPr>
              <w:spacing w:after="20"/>
              <w:ind w:left="20"/>
              <w:jc w:val="both"/>
            </w:pPr>
            <w:r>
              <w:rPr>
                <w:rFonts w:ascii="Times New Roman"/>
                <w:b w:val="false"/>
                <w:i w:val="false"/>
                <w:color w:val="000000"/>
                <w:sz w:val="20"/>
              </w:rPr>
              <w:t>
акимат города</w:t>
            </w:r>
          </w:p>
          <w:bookmarkEnd w:id="390"/>
          <w:p>
            <w:pPr>
              <w:spacing w:after="20"/>
              <w:ind w:left="20"/>
              <w:jc w:val="both"/>
            </w:pPr>
            <w:r>
              <w:rPr>
                <w:rFonts w:ascii="Times New Roman"/>
                <w:b w:val="false"/>
                <w:i w:val="false"/>
                <w:color w:val="000000"/>
                <w:sz w:val="20"/>
              </w:rPr>
              <w:t>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1"/>
          <w:p>
            <w:pPr>
              <w:spacing w:after="20"/>
              <w:ind w:left="20"/>
              <w:jc w:val="both"/>
            </w:pPr>
            <w:r>
              <w:rPr>
                <w:rFonts w:ascii="Times New Roman"/>
                <w:b w:val="false"/>
                <w:i w:val="false"/>
                <w:color w:val="000000"/>
                <w:sz w:val="20"/>
              </w:rPr>
              <w:t>
IV квартал</w:t>
            </w:r>
          </w:p>
          <w:bookmarkEnd w:id="39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2"/>
          <w:p>
            <w:pPr>
              <w:spacing w:after="20"/>
              <w:ind w:left="20"/>
              <w:jc w:val="both"/>
            </w:pPr>
            <w:r>
              <w:rPr>
                <w:rFonts w:ascii="Times New Roman"/>
                <w:b w:val="false"/>
                <w:i w:val="false"/>
                <w:color w:val="000000"/>
                <w:sz w:val="20"/>
              </w:rPr>
              <w:t>
IV квартал</w:t>
            </w:r>
          </w:p>
          <w:bookmarkEnd w:id="392"/>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3"/>
          <w:p>
            <w:pPr>
              <w:spacing w:after="20"/>
              <w:ind w:left="20"/>
              <w:jc w:val="both"/>
            </w:pPr>
            <w:r>
              <w:rPr>
                <w:rFonts w:ascii="Times New Roman"/>
                <w:b w:val="false"/>
                <w:i w:val="false"/>
                <w:color w:val="000000"/>
                <w:sz w:val="20"/>
              </w:rPr>
              <w:t>
IV квартал</w:t>
            </w:r>
          </w:p>
          <w:bookmarkEnd w:id="39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IV квартал</w:t>
            </w:r>
          </w:p>
          <w:bookmarkEnd w:id="39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схем движения автобусов пригородных маршрутов города Астаны в глубь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схемы движения автобусов с добавлением графиков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5"/>
          <w:p>
            <w:pPr>
              <w:spacing w:after="20"/>
              <w:ind w:left="20"/>
              <w:jc w:val="both"/>
            </w:pPr>
            <w:r>
              <w:rPr>
                <w:rFonts w:ascii="Times New Roman"/>
                <w:b w:val="false"/>
                <w:i w:val="false"/>
                <w:color w:val="000000"/>
                <w:sz w:val="20"/>
              </w:rPr>
              <w:t>
IV квартал</w:t>
            </w:r>
          </w:p>
          <w:bookmarkEnd w:id="395"/>
          <w:p>
            <w:pPr>
              <w:spacing w:after="20"/>
              <w:ind w:left="20"/>
              <w:jc w:val="both"/>
            </w:pPr>
            <w:r>
              <w:rPr>
                <w:rFonts w:ascii="Times New Roman"/>
                <w:b w:val="false"/>
                <w:i w:val="false"/>
                <w:color w:val="000000"/>
                <w:sz w:val="20"/>
              </w:rPr>
              <w:t>
2024-2025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6"/>
          <w:p>
            <w:pPr>
              <w:spacing w:after="20"/>
              <w:ind w:left="20"/>
              <w:jc w:val="both"/>
            </w:pPr>
            <w:r>
              <w:rPr>
                <w:rFonts w:ascii="Times New Roman"/>
                <w:b w:val="false"/>
                <w:i w:val="false"/>
                <w:color w:val="000000"/>
                <w:sz w:val="20"/>
              </w:rPr>
              <w:t xml:space="preserve">
акиматы города </w:t>
            </w:r>
          </w:p>
          <w:bookmarkEnd w:id="396"/>
          <w:p>
            <w:pPr>
              <w:spacing w:after="20"/>
              <w:ind w:left="20"/>
              <w:jc w:val="both"/>
            </w:pPr>
            <w:r>
              <w:rPr>
                <w:rFonts w:ascii="Times New Roman"/>
                <w:b w:val="false"/>
                <w:i w:val="false"/>
                <w:color w:val="000000"/>
                <w:sz w:val="20"/>
              </w:rPr>
              <w:t>
Астаны и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организации регулярного пригородного автобусного маршрута Астана-Шортанды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маршрута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7"/>
          <w:p>
            <w:pPr>
              <w:spacing w:after="20"/>
              <w:ind w:left="20"/>
              <w:jc w:val="both"/>
            </w:pPr>
            <w:r>
              <w:rPr>
                <w:rFonts w:ascii="Times New Roman"/>
                <w:b w:val="false"/>
                <w:i w:val="false"/>
                <w:color w:val="000000"/>
                <w:sz w:val="20"/>
              </w:rPr>
              <w:t>
IV квартал</w:t>
            </w:r>
          </w:p>
          <w:bookmarkEnd w:id="397"/>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8"/>
          <w:p>
            <w:pPr>
              <w:spacing w:after="20"/>
              <w:ind w:left="20"/>
              <w:jc w:val="both"/>
            </w:pPr>
            <w:r>
              <w:rPr>
                <w:rFonts w:ascii="Times New Roman"/>
                <w:b w:val="false"/>
                <w:i w:val="false"/>
                <w:color w:val="000000"/>
                <w:sz w:val="20"/>
              </w:rPr>
              <w:t>
акимат города</w:t>
            </w:r>
          </w:p>
          <w:bookmarkEnd w:id="398"/>
          <w:p>
            <w:pPr>
              <w:spacing w:after="20"/>
              <w:ind w:left="20"/>
              <w:jc w:val="both"/>
            </w:pPr>
            <w:r>
              <w:rPr>
                <w:rFonts w:ascii="Times New Roman"/>
                <w:b w:val="false"/>
                <w:i w:val="false"/>
                <w:color w:val="000000"/>
                <w:sz w:val="20"/>
              </w:rPr>
              <w:t>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организации регулярных межобластных автобусных сообщений из Акмолинской области в город Астану и населенные пункты приграничных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маршрута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9"/>
          <w:p>
            <w:pPr>
              <w:spacing w:after="20"/>
              <w:ind w:left="20"/>
              <w:jc w:val="both"/>
            </w:pPr>
            <w:r>
              <w:rPr>
                <w:rFonts w:ascii="Times New Roman"/>
                <w:b w:val="false"/>
                <w:i w:val="false"/>
                <w:color w:val="000000"/>
                <w:sz w:val="20"/>
              </w:rPr>
              <w:t>
IV квартал</w:t>
            </w:r>
          </w:p>
          <w:bookmarkEnd w:id="399"/>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0"/>
          <w:p>
            <w:pPr>
              <w:spacing w:after="20"/>
              <w:ind w:left="20"/>
              <w:jc w:val="both"/>
            </w:pPr>
            <w:r>
              <w:rPr>
                <w:rFonts w:ascii="Times New Roman"/>
                <w:b w:val="false"/>
                <w:i w:val="false"/>
                <w:color w:val="000000"/>
                <w:sz w:val="20"/>
              </w:rPr>
              <w:t xml:space="preserve">
акиматы города </w:t>
            </w:r>
          </w:p>
          <w:bookmarkEnd w:id="400"/>
          <w:p>
            <w:pPr>
              <w:spacing w:after="20"/>
              <w:ind w:left="20"/>
              <w:jc w:val="both"/>
            </w:pPr>
            <w:r>
              <w:rPr>
                <w:rFonts w:ascii="Times New Roman"/>
                <w:b w:val="false"/>
                <w:i w:val="false"/>
                <w:color w:val="000000"/>
                <w:sz w:val="20"/>
              </w:rPr>
              <w:t>
Астаны и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логистического центра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1"/>
          <w:p>
            <w:pPr>
              <w:spacing w:after="20"/>
              <w:ind w:left="20"/>
              <w:jc w:val="both"/>
            </w:pPr>
            <w:r>
              <w:rPr>
                <w:rFonts w:ascii="Times New Roman"/>
                <w:b w:val="false"/>
                <w:i w:val="false"/>
                <w:color w:val="000000"/>
                <w:sz w:val="20"/>
              </w:rPr>
              <w:t>
IV квартал</w:t>
            </w:r>
          </w:p>
          <w:bookmarkEnd w:id="401"/>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2"/>
          <w:p>
            <w:pPr>
              <w:spacing w:after="20"/>
              <w:ind w:left="20"/>
              <w:jc w:val="both"/>
            </w:pPr>
            <w:r>
              <w:rPr>
                <w:rFonts w:ascii="Times New Roman"/>
                <w:b w:val="false"/>
                <w:i w:val="false"/>
                <w:color w:val="000000"/>
                <w:sz w:val="20"/>
              </w:rPr>
              <w:t>
IV квартал</w:t>
            </w:r>
          </w:p>
          <w:bookmarkEnd w:id="40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логистического центра и железнодорожного тупика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3"/>
          <w:p>
            <w:pPr>
              <w:spacing w:after="20"/>
              <w:ind w:left="20"/>
              <w:jc w:val="both"/>
            </w:pPr>
            <w:r>
              <w:rPr>
                <w:rFonts w:ascii="Times New Roman"/>
                <w:b w:val="false"/>
                <w:i w:val="false"/>
                <w:color w:val="000000"/>
                <w:sz w:val="20"/>
              </w:rPr>
              <w:t>
IV квартал</w:t>
            </w:r>
          </w:p>
          <w:bookmarkEnd w:id="403"/>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сортировочного центра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4"/>
          <w:p>
            <w:pPr>
              <w:spacing w:after="20"/>
              <w:ind w:left="20"/>
              <w:jc w:val="both"/>
            </w:pPr>
            <w:r>
              <w:rPr>
                <w:rFonts w:ascii="Times New Roman"/>
                <w:b w:val="false"/>
                <w:i w:val="false"/>
                <w:color w:val="000000"/>
                <w:sz w:val="20"/>
              </w:rPr>
              <w:t>
IV квартал</w:t>
            </w:r>
          </w:p>
          <w:bookmarkEnd w:id="404"/>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логистическо-складского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5"/>
          <w:p>
            <w:pPr>
              <w:spacing w:after="20"/>
              <w:ind w:left="20"/>
              <w:jc w:val="both"/>
            </w:pPr>
            <w:r>
              <w:rPr>
                <w:rFonts w:ascii="Times New Roman"/>
                <w:b w:val="false"/>
                <w:i w:val="false"/>
                <w:color w:val="000000"/>
                <w:sz w:val="20"/>
              </w:rPr>
              <w:t>
IV квартал</w:t>
            </w:r>
          </w:p>
          <w:bookmarkEnd w:id="40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мебельного цеха с логистическим центром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6"/>
          <w:p>
            <w:pPr>
              <w:spacing w:after="20"/>
              <w:ind w:left="20"/>
              <w:jc w:val="both"/>
            </w:pPr>
            <w:r>
              <w:rPr>
                <w:rFonts w:ascii="Times New Roman"/>
                <w:b w:val="false"/>
                <w:i w:val="false"/>
                <w:color w:val="000000"/>
                <w:sz w:val="20"/>
              </w:rPr>
              <w:t>
IV квартал</w:t>
            </w:r>
          </w:p>
          <w:bookmarkEnd w:id="40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7"/>
          <w:p>
            <w:pPr>
              <w:spacing w:after="20"/>
              <w:ind w:left="20"/>
              <w:jc w:val="both"/>
            </w:pPr>
            <w:r>
              <w:rPr>
                <w:rFonts w:ascii="Times New Roman"/>
                <w:b w:val="false"/>
                <w:i w:val="false"/>
                <w:color w:val="000000"/>
                <w:sz w:val="20"/>
              </w:rPr>
              <w:t>
IV квартал</w:t>
            </w:r>
          </w:p>
          <w:bookmarkEnd w:id="407"/>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8"/>
          <w:p>
            <w:pPr>
              <w:spacing w:after="20"/>
              <w:ind w:left="20"/>
              <w:jc w:val="both"/>
            </w:pPr>
            <w:r>
              <w:rPr>
                <w:rFonts w:ascii="Times New Roman"/>
                <w:b w:val="false"/>
                <w:i w:val="false"/>
                <w:color w:val="000000"/>
                <w:sz w:val="20"/>
              </w:rPr>
              <w:t>
IV квартал</w:t>
            </w:r>
          </w:p>
          <w:bookmarkEnd w:id="408"/>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9"/>
          <w:p>
            <w:pPr>
              <w:spacing w:after="20"/>
              <w:ind w:left="20"/>
              <w:jc w:val="both"/>
            </w:pPr>
            <w:r>
              <w:rPr>
                <w:rFonts w:ascii="Times New Roman"/>
                <w:b w:val="false"/>
                <w:i w:val="false"/>
                <w:color w:val="000000"/>
                <w:sz w:val="20"/>
              </w:rPr>
              <w:t>
IV квартал</w:t>
            </w:r>
          </w:p>
          <w:bookmarkEnd w:id="409"/>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0"/>
          <w:p>
            <w:pPr>
              <w:spacing w:after="20"/>
              <w:ind w:left="20"/>
              <w:jc w:val="both"/>
            </w:pPr>
            <w:r>
              <w:rPr>
                <w:rFonts w:ascii="Times New Roman"/>
                <w:b w:val="false"/>
                <w:i w:val="false"/>
                <w:color w:val="000000"/>
                <w:sz w:val="20"/>
              </w:rPr>
              <w:t>
IV квартал</w:t>
            </w:r>
          </w:p>
          <w:bookmarkEnd w:id="410"/>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1"/>
          <w:p>
            <w:pPr>
              <w:spacing w:after="20"/>
              <w:ind w:left="20"/>
              <w:jc w:val="both"/>
            </w:pPr>
            <w:r>
              <w:rPr>
                <w:rFonts w:ascii="Times New Roman"/>
                <w:b w:val="false"/>
                <w:i w:val="false"/>
                <w:color w:val="000000"/>
                <w:sz w:val="20"/>
              </w:rPr>
              <w:t>
IV квартал</w:t>
            </w:r>
          </w:p>
          <w:bookmarkEnd w:id="411"/>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2"/>
          <w:p>
            <w:pPr>
              <w:spacing w:after="20"/>
              <w:ind w:left="20"/>
              <w:jc w:val="both"/>
            </w:pPr>
            <w:r>
              <w:rPr>
                <w:rFonts w:ascii="Times New Roman"/>
                <w:b w:val="false"/>
                <w:i w:val="false"/>
                <w:color w:val="000000"/>
                <w:sz w:val="20"/>
              </w:rPr>
              <w:t>
IV квартал</w:t>
            </w:r>
          </w:p>
          <w:bookmarkEnd w:id="41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производственно-складского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3"/>
          <w:p>
            <w:pPr>
              <w:spacing w:after="20"/>
              <w:ind w:left="20"/>
              <w:jc w:val="both"/>
            </w:pPr>
            <w:r>
              <w:rPr>
                <w:rFonts w:ascii="Times New Roman"/>
                <w:b w:val="false"/>
                <w:i w:val="false"/>
                <w:color w:val="000000"/>
                <w:sz w:val="20"/>
              </w:rPr>
              <w:t>
IV квартал</w:t>
            </w:r>
          </w:p>
          <w:bookmarkEnd w:id="41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4"/>
          <w:p>
            <w:pPr>
              <w:spacing w:after="20"/>
              <w:ind w:left="20"/>
              <w:jc w:val="both"/>
            </w:pPr>
            <w:r>
              <w:rPr>
                <w:rFonts w:ascii="Times New Roman"/>
                <w:b w:val="false"/>
                <w:i w:val="false"/>
                <w:color w:val="000000"/>
                <w:sz w:val="20"/>
              </w:rPr>
              <w:t>
IV квартал</w:t>
            </w:r>
          </w:p>
          <w:bookmarkEnd w:id="41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логистического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5"/>
          <w:p>
            <w:pPr>
              <w:spacing w:after="20"/>
              <w:ind w:left="20"/>
              <w:jc w:val="both"/>
            </w:pPr>
            <w:r>
              <w:rPr>
                <w:rFonts w:ascii="Times New Roman"/>
                <w:b w:val="false"/>
                <w:i w:val="false"/>
                <w:color w:val="000000"/>
                <w:sz w:val="20"/>
              </w:rPr>
              <w:t>
IV квартал</w:t>
            </w:r>
          </w:p>
          <w:bookmarkEnd w:id="41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6"/>
          <w:p>
            <w:pPr>
              <w:spacing w:after="20"/>
              <w:ind w:left="20"/>
              <w:jc w:val="both"/>
            </w:pPr>
            <w:r>
              <w:rPr>
                <w:rFonts w:ascii="Times New Roman"/>
                <w:b w:val="false"/>
                <w:i w:val="false"/>
                <w:color w:val="000000"/>
                <w:sz w:val="20"/>
              </w:rPr>
              <w:t>
IV квартал</w:t>
            </w:r>
          </w:p>
          <w:bookmarkEnd w:id="41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помещений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IV квартал</w:t>
            </w:r>
          </w:p>
          <w:bookmarkEnd w:id="417"/>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кемпинга для большегрузных машин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8"/>
          <w:p>
            <w:pPr>
              <w:spacing w:after="20"/>
              <w:ind w:left="20"/>
              <w:jc w:val="both"/>
            </w:pPr>
            <w:r>
              <w:rPr>
                <w:rFonts w:ascii="Times New Roman"/>
                <w:b w:val="false"/>
                <w:i w:val="false"/>
                <w:color w:val="000000"/>
                <w:sz w:val="20"/>
              </w:rPr>
              <w:t>
IV квартал</w:t>
            </w:r>
          </w:p>
          <w:bookmarkEnd w:id="418"/>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гостиницы со встроенным паркингом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9"/>
          <w:p>
            <w:pPr>
              <w:spacing w:after="20"/>
              <w:ind w:left="20"/>
              <w:jc w:val="both"/>
            </w:pPr>
            <w:r>
              <w:rPr>
                <w:rFonts w:ascii="Times New Roman"/>
                <w:b w:val="false"/>
                <w:i w:val="false"/>
                <w:color w:val="000000"/>
                <w:sz w:val="20"/>
              </w:rPr>
              <w:t>
IV квартал</w:t>
            </w:r>
          </w:p>
          <w:bookmarkEnd w:id="419"/>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0"/>
          <w:p>
            <w:pPr>
              <w:spacing w:after="20"/>
              <w:ind w:left="20"/>
              <w:jc w:val="both"/>
            </w:pPr>
            <w:r>
              <w:rPr>
                <w:rFonts w:ascii="Times New Roman"/>
                <w:b w:val="false"/>
                <w:i w:val="false"/>
                <w:color w:val="000000"/>
                <w:sz w:val="20"/>
              </w:rPr>
              <w:t>
IV квартал</w:t>
            </w:r>
          </w:p>
          <w:bookmarkEnd w:id="420"/>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гостиницы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1"/>
          <w:p>
            <w:pPr>
              <w:spacing w:after="20"/>
              <w:ind w:left="20"/>
              <w:jc w:val="both"/>
            </w:pPr>
            <w:r>
              <w:rPr>
                <w:rFonts w:ascii="Times New Roman"/>
                <w:b w:val="false"/>
                <w:i w:val="false"/>
                <w:color w:val="000000"/>
                <w:sz w:val="20"/>
              </w:rPr>
              <w:t>
IV квартал</w:t>
            </w:r>
          </w:p>
          <w:bookmarkEnd w:id="421"/>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2"/>
          <w:p>
            <w:pPr>
              <w:spacing w:after="20"/>
              <w:ind w:left="20"/>
              <w:jc w:val="both"/>
            </w:pPr>
            <w:r>
              <w:rPr>
                <w:rFonts w:ascii="Times New Roman"/>
                <w:b w:val="false"/>
                <w:i w:val="false"/>
                <w:color w:val="000000"/>
                <w:sz w:val="20"/>
              </w:rPr>
              <w:t>
IV квартал</w:t>
            </w:r>
          </w:p>
          <w:bookmarkEnd w:id="42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3"/>
          <w:p>
            <w:pPr>
              <w:spacing w:after="20"/>
              <w:ind w:left="20"/>
              <w:jc w:val="both"/>
            </w:pPr>
            <w:r>
              <w:rPr>
                <w:rFonts w:ascii="Times New Roman"/>
                <w:b w:val="false"/>
                <w:i w:val="false"/>
                <w:color w:val="000000"/>
                <w:sz w:val="20"/>
              </w:rPr>
              <w:t>
IV квартал</w:t>
            </w:r>
          </w:p>
          <w:bookmarkEnd w:id="42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гостиничного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4"/>
          <w:p>
            <w:pPr>
              <w:spacing w:after="20"/>
              <w:ind w:left="20"/>
              <w:jc w:val="both"/>
            </w:pPr>
            <w:r>
              <w:rPr>
                <w:rFonts w:ascii="Times New Roman"/>
                <w:b w:val="false"/>
                <w:i w:val="false"/>
                <w:color w:val="000000"/>
                <w:sz w:val="20"/>
              </w:rPr>
              <w:t>
IV квартал</w:t>
            </w:r>
          </w:p>
          <w:bookmarkEnd w:id="42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комплекса придорожного сервиса категории 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5"/>
          <w:p>
            <w:pPr>
              <w:spacing w:after="20"/>
              <w:ind w:left="20"/>
              <w:jc w:val="both"/>
            </w:pPr>
            <w:r>
              <w:rPr>
                <w:rFonts w:ascii="Times New Roman"/>
                <w:b w:val="false"/>
                <w:i w:val="false"/>
                <w:color w:val="000000"/>
                <w:sz w:val="20"/>
              </w:rPr>
              <w:t>
IV квартал</w:t>
            </w:r>
          </w:p>
          <w:bookmarkEnd w:id="42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торгового центра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6"/>
          <w:p>
            <w:pPr>
              <w:spacing w:after="20"/>
              <w:ind w:left="20"/>
              <w:jc w:val="both"/>
            </w:pPr>
            <w:r>
              <w:rPr>
                <w:rFonts w:ascii="Times New Roman"/>
                <w:b w:val="false"/>
                <w:i w:val="false"/>
                <w:color w:val="000000"/>
                <w:sz w:val="20"/>
              </w:rPr>
              <w:t>
IV квартал</w:t>
            </w:r>
          </w:p>
          <w:bookmarkEnd w:id="426"/>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3.2 Развитие общественного транспорта и пешеходного движения (транспортно-пересадочного комплекса)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автобусного парка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7"/>
          <w:p>
            <w:pPr>
              <w:spacing w:after="20"/>
              <w:ind w:left="20"/>
              <w:jc w:val="both"/>
            </w:pPr>
            <w:r>
              <w:rPr>
                <w:rFonts w:ascii="Times New Roman"/>
                <w:b w:val="false"/>
                <w:i w:val="false"/>
                <w:color w:val="000000"/>
                <w:sz w:val="20"/>
              </w:rPr>
              <w:t>
IV квартал</w:t>
            </w:r>
          </w:p>
          <w:bookmarkEnd w:id="427"/>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3.3 Развитие инфраструктуры железнодорожного транспорта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сервисного центра по обслуживанию электровозов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8"/>
          <w:p>
            <w:pPr>
              <w:spacing w:after="20"/>
              <w:ind w:left="20"/>
              <w:jc w:val="both"/>
            </w:pPr>
            <w:r>
              <w:rPr>
                <w:rFonts w:ascii="Times New Roman"/>
                <w:b w:val="false"/>
                <w:i w:val="false"/>
                <w:color w:val="000000"/>
                <w:sz w:val="20"/>
              </w:rPr>
              <w:t>
IV квартал</w:t>
            </w:r>
          </w:p>
          <w:bookmarkEnd w:id="428"/>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железнодорожного грузового двора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9"/>
          <w:p>
            <w:pPr>
              <w:spacing w:after="20"/>
              <w:ind w:left="20"/>
              <w:jc w:val="both"/>
            </w:pPr>
            <w:r>
              <w:rPr>
                <w:rFonts w:ascii="Times New Roman"/>
                <w:b w:val="false"/>
                <w:i w:val="false"/>
                <w:color w:val="000000"/>
                <w:sz w:val="20"/>
              </w:rPr>
              <w:t>
IV квартал</w:t>
            </w:r>
          </w:p>
          <w:bookmarkEnd w:id="429"/>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4. Комплексное развитие инженерной инфраструктуры города-ядра и зоны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0"/>
          <w:p>
            <w:pPr>
              <w:spacing w:after="20"/>
              <w:ind w:left="20"/>
              <w:jc w:val="both"/>
            </w:pPr>
            <w:r>
              <w:rPr>
                <w:rFonts w:ascii="Times New Roman"/>
                <w:b w:val="false"/>
                <w:i w:val="false"/>
                <w:color w:val="000000"/>
                <w:sz w:val="20"/>
              </w:rPr>
              <w:t xml:space="preserve">
Основные показатели: рост охвата населения окраин ядра агломерации центральным водоснабжением до 100 %, канализацией до 60 %, рост охвата населения водоснабжением в 9 населенных пунктах Акмолинской области, входящих в агломерацию, обеспечение магистральным водоснабжением населения города Косшы, уменьшение износа канализационно-очистных сооружениий на 10%, рост обеспеченности канализационными сетями в 3-х населенных пунктах (г.Косшы, с. Акмол. с.Талапкер).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Рост охвата населения устойчивым электроснабжением до 100 %, уменьшение износа сетей электроснабжения на 20 %.</w:t>
            </w:r>
          </w:p>
          <w:p>
            <w:pPr>
              <w:spacing w:after="20"/>
              <w:ind w:left="20"/>
              <w:jc w:val="both"/>
            </w:pPr>
            <w:r>
              <w:rPr>
                <w:rFonts w:ascii="Times New Roman"/>
                <w:b w:val="false"/>
                <w:i w:val="false"/>
                <w:color w:val="000000"/>
                <w:sz w:val="20"/>
              </w:rPr>
              <w:t>
Рост обеспечения центральным теплоснабжением крупных населенных пунктов агломерации: г.Косшы и с.Акмол. обеспечение газоснабжением 14 населенных пунктов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4.1 Развитие инженерно-коммуникационной инфраструктуры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Развитие сетей водоснабжения и водоотведения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к индивидуальному жилью восточнее поселка Ильинка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1"/>
          <w:p>
            <w:pPr>
              <w:spacing w:after="20"/>
              <w:ind w:left="20"/>
              <w:jc w:val="both"/>
            </w:pPr>
            <w:r>
              <w:rPr>
                <w:rFonts w:ascii="Times New Roman"/>
                <w:b w:val="false"/>
                <w:i w:val="false"/>
                <w:color w:val="000000"/>
                <w:sz w:val="20"/>
              </w:rPr>
              <w:t>
IV квартал</w:t>
            </w:r>
          </w:p>
          <w:bookmarkEnd w:id="431"/>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2"/>
          <w:p>
            <w:pPr>
              <w:spacing w:after="20"/>
              <w:ind w:left="20"/>
              <w:jc w:val="both"/>
            </w:pPr>
            <w:r>
              <w:rPr>
                <w:rFonts w:ascii="Times New Roman"/>
                <w:b w:val="false"/>
                <w:i w:val="false"/>
                <w:color w:val="000000"/>
                <w:sz w:val="20"/>
              </w:rPr>
              <w:t>
IV квартал</w:t>
            </w:r>
          </w:p>
          <w:bookmarkEnd w:id="432"/>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3"/>
          <w:p>
            <w:pPr>
              <w:spacing w:after="20"/>
              <w:ind w:left="20"/>
              <w:jc w:val="both"/>
            </w:pPr>
            <w:r>
              <w:rPr>
                <w:rFonts w:ascii="Times New Roman"/>
                <w:b w:val="false"/>
                <w:i w:val="false"/>
                <w:color w:val="000000"/>
                <w:sz w:val="20"/>
              </w:rPr>
              <w:t>
IV квартал</w:t>
            </w:r>
          </w:p>
          <w:bookmarkEnd w:id="433"/>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в городе Косшы (4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4"/>
          <w:p>
            <w:pPr>
              <w:spacing w:after="20"/>
              <w:ind w:left="20"/>
              <w:jc w:val="both"/>
            </w:pPr>
            <w:r>
              <w:rPr>
                <w:rFonts w:ascii="Times New Roman"/>
                <w:b w:val="false"/>
                <w:i w:val="false"/>
                <w:color w:val="000000"/>
                <w:sz w:val="20"/>
              </w:rPr>
              <w:t>
IV квартал</w:t>
            </w:r>
          </w:p>
          <w:bookmarkEnd w:id="434"/>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5"/>
          <w:p>
            <w:pPr>
              <w:spacing w:after="20"/>
              <w:ind w:left="20"/>
              <w:jc w:val="both"/>
            </w:pPr>
            <w:r>
              <w:rPr>
                <w:rFonts w:ascii="Times New Roman"/>
                <w:b w:val="false"/>
                <w:i w:val="false"/>
                <w:color w:val="000000"/>
                <w:sz w:val="20"/>
              </w:rPr>
              <w:t>
IV квартал</w:t>
            </w:r>
          </w:p>
          <w:bookmarkEnd w:id="43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6"/>
          <w:p>
            <w:pPr>
              <w:spacing w:after="20"/>
              <w:ind w:left="20"/>
              <w:jc w:val="both"/>
            </w:pPr>
            <w:r>
              <w:rPr>
                <w:rFonts w:ascii="Times New Roman"/>
                <w:b w:val="false"/>
                <w:i w:val="false"/>
                <w:color w:val="000000"/>
                <w:sz w:val="20"/>
              </w:rPr>
              <w:t>
IV квартал</w:t>
            </w:r>
          </w:p>
          <w:bookmarkEnd w:id="436"/>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7"/>
          <w:p>
            <w:pPr>
              <w:spacing w:after="20"/>
              <w:ind w:left="20"/>
              <w:jc w:val="both"/>
            </w:pPr>
            <w:r>
              <w:rPr>
                <w:rFonts w:ascii="Times New Roman"/>
                <w:b w:val="false"/>
                <w:i w:val="false"/>
                <w:color w:val="000000"/>
                <w:sz w:val="20"/>
              </w:rPr>
              <w:t>
IV квартал</w:t>
            </w:r>
          </w:p>
          <w:bookmarkEnd w:id="43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8"/>
          <w:p>
            <w:pPr>
              <w:spacing w:after="20"/>
              <w:ind w:left="20"/>
              <w:jc w:val="both"/>
            </w:pPr>
            <w:r>
              <w:rPr>
                <w:rFonts w:ascii="Times New Roman"/>
                <w:b w:val="false"/>
                <w:i w:val="false"/>
                <w:color w:val="000000"/>
                <w:sz w:val="20"/>
              </w:rPr>
              <w:t>
IV квартал</w:t>
            </w:r>
          </w:p>
          <w:bookmarkEnd w:id="438"/>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от насосной станции Каражар до города Косшы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9"/>
          <w:p>
            <w:pPr>
              <w:spacing w:after="20"/>
              <w:ind w:left="20"/>
              <w:jc w:val="both"/>
            </w:pPr>
            <w:r>
              <w:rPr>
                <w:rFonts w:ascii="Times New Roman"/>
                <w:b w:val="false"/>
                <w:i w:val="false"/>
                <w:color w:val="000000"/>
                <w:sz w:val="20"/>
              </w:rPr>
              <w:t>
IV квартал</w:t>
            </w:r>
          </w:p>
          <w:bookmarkEnd w:id="43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0"/>
          <w:p>
            <w:pPr>
              <w:spacing w:after="20"/>
              <w:ind w:left="20"/>
              <w:jc w:val="both"/>
            </w:pPr>
            <w:r>
              <w:rPr>
                <w:rFonts w:ascii="Times New Roman"/>
                <w:b w:val="false"/>
                <w:i w:val="false"/>
                <w:color w:val="000000"/>
                <w:sz w:val="20"/>
              </w:rPr>
              <w:t>
IV квартал</w:t>
            </w:r>
          </w:p>
          <w:bookmarkEnd w:id="44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1"/>
          <w:p>
            <w:pPr>
              <w:spacing w:after="20"/>
              <w:ind w:left="20"/>
              <w:jc w:val="both"/>
            </w:pPr>
            <w:r>
              <w:rPr>
                <w:rFonts w:ascii="Times New Roman"/>
                <w:b w:val="false"/>
                <w:i w:val="false"/>
                <w:color w:val="000000"/>
                <w:sz w:val="20"/>
              </w:rPr>
              <w:t>
IV квартал</w:t>
            </w:r>
          </w:p>
          <w:bookmarkEnd w:id="44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2"/>
          <w:p>
            <w:pPr>
              <w:spacing w:after="20"/>
              <w:ind w:left="20"/>
              <w:jc w:val="both"/>
            </w:pPr>
            <w:r>
              <w:rPr>
                <w:rFonts w:ascii="Times New Roman"/>
                <w:b w:val="false"/>
                <w:i w:val="false"/>
                <w:color w:val="000000"/>
                <w:sz w:val="20"/>
              </w:rPr>
              <w:t>
IV квартал</w:t>
            </w:r>
          </w:p>
          <w:bookmarkEnd w:id="44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2-ой нити водовода от Нижнеромановского месторождения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3"/>
          <w:p>
            <w:pPr>
              <w:spacing w:after="20"/>
              <w:ind w:left="20"/>
              <w:jc w:val="both"/>
            </w:pPr>
            <w:r>
              <w:rPr>
                <w:rFonts w:ascii="Times New Roman"/>
                <w:b w:val="false"/>
                <w:i w:val="false"/>
                <w:color w:val="000000"/>
                <w:sz w:val="20"/>
              </w:rPr>
              <w:t>
IV квартал</w:t>
            </w:r>
          </w:p>
          <w:bookmarkEnd w:id="44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4"/>
          <w:p>
            <w:pPr>
              <w:spacing w:after="20"/>
              <w:ind w:left="20"/>
              <w:jc w:val="both"/>
            </w:pPr>
            <w:r>
              <w:rPr>
                <w:rFonts w:ascii="Times New Roman"/>
                <w:b w:val="false"/>
                <w:i w:val="false"/>
                <w:color w:val="000000"/>
                <w:sz w:val="20"/>
              </w:rPr>
              <w:t>
IV квартал</w:t>
            </w:r>
          </w:p>
          <w:bookmarkEnd w:id="44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5"/>
          <w:p>
            <w:pPr>
              <w:spacing w:after="20"/>
              <w:ind w:left="20"/>
              <w:jc w:val="both"/>
            </w:pPr>
            <w:r>
              <w:rPr>
                <w:rFonts w:ascii="Times New Roman"/>
                <w:b w:val="false"/>
                <w:i w:val="false"/>
                <w:color w:val="000000"/>
                <w:sz w:val="20"/>
              </w:rPr>
              <w:t>
IV квартал</w:t>
            </w:r>
          </w:p>
          <w:bookmarkEnd w:id="44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6"/>
          <w:p>
            <w:pPr>
              <w:spacing w:after="20"/>
              <w:ind w:left="20"/>
              <w:jc w:val="both"/>
            </w:pPr>
            <w:r>
              <w:rPr>
                <w:rFonts w:ascii="Times New Roman"/>
                <w:b w:val="false"/>
                <w:i w:val="false"/>
                <w:color w:val="000000"/>
                <w:sz w:val="20"/>
              </w:rPr>
              <w:t>
IV квартал</w:t>
            </w:r>
          </w:p>
          <w:bookmarkEnd w:id="44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канализационно-очистных сооружении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7"/>
          <w:p>
            <w:pPr>
              <w:spacing w:after="20"/>
              <w:ind w:left="20"/>
              <w:jc w:val="both"/>
            </w:pPr>
            <w:r>
              <w:rPr>
                <w:rFonts w:ascii="Times New Roman"/>
                <w:b w:val="false"/>
                <w:i w:val="false"/>
                <w:color w:val="000000"/>
                <w:sz w:val="20"/>
              </w:rPr>
              <w:t>
IV квартал</w:t>
            </w:r>
          </w:p>
          <w:bookmarkEnd w:id="44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8"/>
          <w:p>
            <w:pPr>
              <w:spacing w:after="20"/>
              <w:ind w:left="20"/>
              <w:jc w:val="both"/>
            </w:pPr>
            <w:r>
              <w:rPr>
                <w:rFonts w:ascii="Times New Roman"/>
                <w:b w:val="false"/>
                <w:i w:val="false"/>
                <w:color w:val="000000"/>
                <w:sz w:val="20"/>
              </w:rPr>
              <w:t>
IV квартал</w:t>
            </w:r>
          </w:p>
          <w:bookmarkEnd w:id="44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9"/>
          <w:p>
            <w:pPr>
              <w:spacing w:after="20"/>
              <w:ind w:left="20"/>
              <w:jc w:val="both"/>
            </w:pPr>
            <w:r>
              <w:rPr>
                <w:rFonts w:ascii="Times New Roman"/>
                <w:b w:val="false"/>
                <w:i w:val="false"/>
                <w:color w:val="000000"/>
                <w:sz w:val="20"/>
              </w:rPr>
              <w:t>
IV квартал</w:t>
            </w:r>
          </w:p>
          <w:bookmarkEnd w:id="44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0"/>
          <w:p>
            <w:pPr>
              <w:spacing w:after="20"/>
              <w:ind w:left="20"/>
              <w:jc w:val="both"/>
            </w:pPr>
            <w:r>
              <w:rPr>
                <w:rFonts w:ascii="Times New Roman"/>
                <w:b w:val="false"/>
                <w:i w:val="false"/>
                <w:color w:val="000000"/>
                <w:sz w:val="20"/>
              </w:rPr>
              <w:t>
IV квартал</w:t>
            </w:r>
          </w:p>
          <w:bookmarkEnd w:id="45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канализационного коллектора и канализационных сетей по городу Косшы (1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1"/>
          <w:p>
            <w:pPr>
              <w:spacing w:after="20"/>
              <w:ind w:left="20"/>
              <w:jc w:val="both"/>
            </w:pPr>
            <w:r>
              <w:rPr>
                <w:rFonts w:ascii="Times New Roman"/>
                <w:b w:val="false"/>
                <w:i w:val="false"/>
                <w:color w:val="000000"/>
                <w:sz w:val="20"/>
              </w:rPr>
              <w:t>
IV квартал</w:t>
            </w:r>
          </w:p>
          <w:bookmarkEnd w:id="45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2"/>
          <w:p>
            <w:pPr>
              <w:spacing w:after="20"/>
              <w:ind w:left="20"/>
              <w:jc w:val="both"/>
            </w:pPr>
            <w:r>
              <w:rPr>
                <w:rFonts w:ascii="Times New Roman"/>
                <w:b w:val="false"/>
                <w:i w:val="false"/>
                <w:color w:val="000000"/>
                <w:sz w:val="20"/>
              </w:rPr>
              <w:t>
IV квартал</w:t>
            </w:r>
          </w:p>
          <w:bookmarkEnd w:id="45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3"/>
          <w:p>
            <w:pPr>
              <w:spacing w:after="20"/>
              <w:ind w:left="20"/>
              <w:jc w:val="both"/>
            </w:pPr>
            <w:r>
              <w:rPr>
                <w:rFonts w:ascii="Times New Roman"/>
                <w:b w:val="false"/>
                <w:i w:val="false"/>
                <w:color w:val="000000"/>
                <w:sz w:val="20"/>
              </w:rPr>
              <w:t>
IV квартал</w:t>
            </w:r>
          </w:p>
          <w:bookmarkEnd w:id="45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4"/>
          <w:p>
            <w:pPr>
              <w:spacing w:after="20"/>
              <w:ind w:left="20"/>
              <w:jc w:val="both"/>
            </w:pPr>
            <w:r>
              <w:rPr>
                <w:rFonts w:ascii="Times New Roman"/>
                <w:b w:val="false"/>
                <w:i w:val="false"/>
                <w:color w:val="000000"/>
                <w:sz w:val="20"/>
              </w:rPr>
              <w:t>
IV квартал</w:t>
            </w:r>
          </w:p>
          <w:bookmarkEnd w:id="45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канализационного коллектора и канализационных сетей по городу Косшы (2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5"/>
          <w:p>
            <w:pPr>
              <w:spacing w:after="20"/>
              <w:ind w:left="20"/>
              <w:jc w:val="both"/>
            </w:pPr>
            <w:r>
              <w:rPr>
                <w:rFonts w:ascii="Times New Roman"/>
                <w:b w:val="false"/>
                <w:i w:val="false"/>
                <w:color w:val="000000"/>
                <w:sz w:val="20"/>
              </w:rPr>
              <w:t>
IV квартал</w:t>
            </w:r>
          </w:p>
          <w:bookmarkEnd w:id="45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6"/>
          <w:p>
            <w:pPr>
              <w:spacing w:after="20"/>
              <w:ind w:left="20"/>
              <w:jc w:val="both"/>
            </w:pPr>
            <w:r>
              <w:rPr>
                <w:rFonts w:ascii="Times New Roman"/>
                <w:b w:val="false"/>
                <w:i w:val="false"/>
                <w:color w:val="000000"/>
                <w:sz w:val="20"/>
              </w:rPr>
              <w:t>
IV квартал</w:t>
            </w:r>
          </w:p>
          <w:bookmarkEnd w:id="45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7"/>
          <w:p>
            <w:pPr>
              <w:spacing w:after="20"/>
              <w:ind w:left="20"/>
              <w:jc w:val="both"/>
            </w:pPr>
            <w:r>
              <w:rPr>
                <w:rFonts w:ascii="Times New Roman"/>
                <w:b w:val="false"/>
                <w:i w:val="false"/>
                <w:color w:val="000000"/>
                <w:sz w:val="20"/>
              </w:rPr>
              <w:t>
IV квартал</w:t>
            </w:r>
          </w:p>
          <w:bookmarkEnd w:id="45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8"/>
          <w:p>
            <w:pPr>
              <w:spacing w:after="20"/>
              <w:ind w:left="20"/>
              <w:jc w:val="both"/>
            </w:pPr>
            <w:r>
              <w:rPr>
                <w:rFonts w:ascii="Times New Roman"/>
                <w:b w:val="false"/>
                <w:i w:val="false"/>
                <w:color w:val="000000"/>
                <w:sz w:val="20"/>
              </w:rPr>
              <w:t>
IV квартал</w:t>
            </w:r>
          </w:p>
          <w:bookmarkEnd w:id="45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водоотведения села Тайтобе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9"/>
          <w:p>
            <w:pPr>
              <w:spacing w:after="20"/>
              <w:ind w:left="20"/>
              <w:jc w:val="both"/>
            </w:pPr>
            <w:r>
              <w:rPr>
                <w:rFonts w:ascii="Times New Roman"/>
                <w:b w:val="false"/>
                <w:i w:val="false"/>
                <w:color w:val="000000"/>
                <w:sz w:val="20"/>
              </w:rPr>
              <w:t>
IV квартал</w:t>
            </w:r>
          </w:p>
          <w:bookmarkEnd w:id="45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0"/>
          <w:p>
            <w:pPr>
              <w:spacing w:after="20"/>
              <w:ind w:left="20"/>
              <w:jc w:val="both"/>
            </w:pPr>
            <w:r>
              <w:rPr>
                <w:rFonts w:ascii="Times New Roman"/>
                <w:b w:val="false"/>
                <w:i w:val="false"/>
                <w:color w:val="000000"/>
                <w:sz w:val="20"/>
              </w:rPr>
              <w:t>
IV квартал</w:t>
            </w:r>
          </w:p>
          <w:bookmarkEnd w:id="46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1"/>
          <w:p>
            <w:pPr>
              <w:spacing w:after="20"/>
              <w:ind w:left="20"/>
              <w:jc w:val="both"/>
            </w:pPr>
            <w:r>
              <w:rPr>
                <w:rFonts w:ascii="Times New Roman"/>
                <w:b w:val="false"/>
                <w:i w:val="false"/>
                <w:color w:val="000000"/>
                <w:sz w:val="20"/>
              </w:rPr>
              <w:t>
IV квартал</w:t>
            </w:r>
          </w:p>
          <w:bookmarkEnd w:id="46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2"/>
          <w:p>
            <w:pPr>
              <w:spacing w:after="20"/>
              <w:ind w:left="20"/>
              <w:jc w:val="both"/>
            </w:pPr>
            <w:r>
              <w:rPr>
                <w:rFonts w:ascii="Times New Roman"/>
                <w:b w:val="false"/>
                <w:i w:val="false"/>
                <w:color w:val="000000"/>
                <w:sz w:val="20"/>
              </w:rPr>
              <w:t>
IV квартал</w:t>
            </w:r>
          </w:p>
          <w:bookmarkEnd w:id="46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в городе Косшы (5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3"/>
          <w:p>
            <w:pPr>
              <w:spacing w:after="20"/>
              <w:ind w:left="20"/>
              <w:jc w:val="both"/>
            </w:pPr>
            <w:r>
              <w:rPr>
                <w:rFonts w:ascii="Times New Roman"/>
                <w:b w:val="false"/>
                <w:i w:val="false"/>
                <w:color w:val="000000"/>
                <w:sz w:val="20"/>
              </w:rPr>
              <w:t>
IV квартал</w:t>
            </w:r>
          </w:p>
          <w:bookmarkEnd w:id="46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4"/>
          <w:p>
            <w:pPr>
              <w:spacing w:after="20"/>
              <w:ind w:left="20"/>
              <w:jc w:val="both"/>
            </w:pPr>
            <w:r>
              <w:rPr>
                <w:rFonts w:ascii="Times New Roman"/>
                <w:b w:val="false"/>
                <w:i w:val="false"/>
                <w:color w:val="000000"/>
                <w:sz w:val="20"/>
              </w:rPr>
              <w:t>
IV квартал</w:t>
            </w:r>
          </w:p>
          <w:bookmarkEnd w:id="46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5"/>
          <w:p>
            <w:pPr>
              <w:spacing w:after="20"/>
              <w:ind w:left="20"/>
              <w:jc w:val="both"/>
            </w:pPr>
            <w:r>
              <w:rPr>
                <w:rFonts w:ascii="Times New Roman"/>
                <w:b w:val="false"/>
                <w:i w:val="false"/>
                <w:color w:val="000000"/>
                <w:sz w:val="20"/>
              </w:rPr>
              <w:t>
IV квартал</w:t>
            </w:r>
          </w:p>
          <w:bookmarkEnd w:id="46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6"/>
          <w:p>
            <w:pPr>
              <w:spacing w:after="20"/>
              <w:ind w:left="20"/>
              <w:jc w:val="both"/>
            </w:pPr>
            <w:r>
              <w:rPr>
                <w:rFonts w:ascii="Times New Roman"/>
                <w:b w:val="false"/>
                <w:i w:val="false"/>
                <w:color w:val="000000"/>
                <w:sz w:val="20"/>
              </w:rPr>
              <w:t>
IV квартал</w:t>
            </w:r>
          </w:p>
          <w:bookmarkEnd w:id="46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водозабора и водопроводных сооружений для микрорайонов 6, 7, 8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7"/>
          <w:p>
            <w:pPr>
              <w:spacing w:after="20"/>
              <w:ind w:left="20"/>
              <w:jc w:val="both"/>
            </w:pPr>
            <w:r>
              <w:rPr>
                <w:rFonts w:ascii="Times New Roman"/>
                <w:b w:val="false"/>
                <w:i w:val="false"/>
                <w:color w:val="000000"/>
                <w:sz w:val="20"/>
              </w:rPr>
              <w:t>
IV квартал</w:t>
            </w:r>
          </w:p>
          <w:bookmarkEnd w:id="467"/>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8"/>
          <w:p>
            <w:pPr>
              <w:spacing w:after="20"/>
              <w:ind w:left="20"/>
              <w:jc w:val="both"/>
            </w:pPr>
            <w:r>
              <w:rPr>
                <w:rFonts w:ascii="Times New Roman"/>
                <w:b w:val="false"/>
                <w:i w:val="false"/>
                <w:color w:val="000000"/>
                <w:sz w:val="20"/>
              </w:rPr>
              <w:t>
IV квартал</w:t>
            </w:r>
          </w:p>
          <w:bookmarkEnd w:id="46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Жалтырколь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9"/>
          <w:p>
            <w:pPr>
              <w:spacing w:after="20"/>
              <w:ind w:left="20"/>
              <w:jc w:val="both"/>
            </w:pPr>
            <w:r>
              <w:rPr>
                <w:rFonts w:ascii="Times New Roman"/>
                <w:b w:val="false"/>
                <w:i w:val="false"/>
                <w:color w:val="000000"/>
                <w:sz w:val="20"/>
              </w:rPr>
              <w:t>
IV квартал</w:t>
            </w:r>
          </w:p>
          <w:bookmarkEnd w:id="469"/>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0"/>
          <w:p>
            <w:pPr>
              <w:spacing w:after="20"/>
              <w:ind w:left="20"/>
              <w:jc w:val="both"/>
            </w:pPr>
            <w:r>
              <w:rPr>
                <w:rFonts w:ascii="Times New Roman"/>
                <w:b w:val="false"/>
                <w:i w:val="false"/>
                <w:color w:val="000000"/>
                <w:sz w:val="20"/>
              </w:rPr>
              <w:t>
IV квартал</w:t>
            </w:r>
          </w:p>
          <w:bookmarkEnd w:id="470"/>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1"/>
          <w:p>
            <w:pPr>
              <w:spacing w:after="20"/>
              <w:ind w:left="20"/>
              <w:jc w:val="both"/>
            </w:pPr>
            <w:r>
              <w:rPr>
                <w:rFonts w:ascii="Times New Roman"/>
                <w:b w:val="false"/>
                <w:i w:val="false"/>
                <w:color w:val="000000"/>
                <w:sz w:val="20"/>
              </w:rPr>
              <w:t>
IV квартал</w:t>
            </w:r>
          </w:p>
          <w:bookmarkEnd w:id="47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канализационных очистных сооружений в селе Акмол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2"/>
          <w:p>
            <w:pPr>
              <w:spacing w:after="20"/>
              <w:ind w:left="20"/>
              <w:jc w:val="both"/>
            </w:pPr>
            <w:r>
              <w:rPr>
                <w:rFonts w:ascii="Times New Roman"/>
                <w:b w:val="false"/>
                <w:i w:val="false"/>
                <w:color w:val="000000"/>
                <w:sz w:val="20"/>
              </w:rPr>
              <w:t>
IV квартал</w:t>
            </w:r>
          </w:p>
          <w:bookmarkEnd w:id="47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3"/>
          <w:p>
            <w:pPr>
              <w:spacing w:after="20"/>
              <w:ind w:left="20"/>
              <w:jc w:val="both"/>
            </w:pPr>
            <w:r>
              <w:rPr>
                <w:rFonts w:ascii="Times New Roman"/>
                <w:b w:val="false"/>
                <w:i w:val="false"/>
                <w:color w:val="000000"/>
                <w:sz w:val="20"/>
              </w:rPr>
              <w:t>
IV квартал</w:t>
            </w:r>
          </w:p>
          <w:bookmarkEnd w:id="47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4"/>
          <w:p>
            <w:pPr>
              <w:spacing w:after="20"/>
              <w:ind w:left="20"/>
              <w:jc w:val="both"/>
            </w:pPr>
            <w:r>
              <w:rPr>
                <w:rFonts w:ascii="Times New Roman"/>
                <w:b w:val="false"/>
                <w:i w:val="false"/>
                <w:color w:val="000000"/>
                <w:sz w:val="20"/>
              </w:rPr>
              <w:t>
IV квартал</w:t>
            </w:r>
          </w:p>
          <w:bookmarkEnd w:id="47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5"/>
          <w:p>
            <w:pPr>
              <w:spacing w:after="20"/>
              <w:ind w:left="20"/>
              <w:jc w:val="both"/>
            </w:pPr>
            <w:r>
              <w:rPr>
                <w:rFonts w:ascii="Times New Roman"/>
                <w:b w:val="false"/>
                <w:i w:val="false"/>
                <w:color w:val="000000"/>
                <w:sz w:val="20"/>
              </w:rPr>
              <w:t>
IV квартал</w:t>
            </w:r>
          </w:p>
          <w:bookmarkEnd w:id="47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в селе Караоткель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6"/>
          <w:p>
            <w:pPr>
              <w:spacing w:after="20"/>
              <w:ind w:left="20"/>
              <w:jc w:val="both"/>
            </w:pPr>
            <w:r>
              <w:rPr>
                <w:rFonts w:ascii="Times New Roman"/>
                <w:b w:val="false"/>
                <w:i w:val="false"/>
                <w:color w:val="000000"/>
                <w:sz w:val="20"/>
              </w:rPr>
              <w:t>
IV квартал</w:t>
            </w:r>
          </w:p>
          <w:bookmarkEnd w:id="47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7"/>
          <w:p>
            <w:pPr>
              <w:spacing w:after="20"/>
              <w:ind w:left="20"/>
              <w:jc w:val="both"/>
            </w:pPr>
            <w:r>
              <w:rPr>
                <w:rFonts w:ascii="Times New Roman"/>
                <w:b w:val="false"/>
                <w:i w:val="false"/>
                <w:color w:val="000000"/>
                <w:sz w:val="20"/>
              </w:rPr>
              <w:t>
IV квартал</w:t>
            </w:r>
          </w:p>
          <w:bookmarkEnd w:id="47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8"/>
          <w:p>
            <w:pPr>
              <w:spacing w:after="20"/>
              <w:ind w:left="20"/>
              <w:jc w:val="both"/>
            </w:pPr>
            <w:r>
              <w:rPr>
                <w:rFonts w:ascii="Times New Roman"/>
                <w:b w:val="false"/>
                <w:i w:val="false"/>
                <w:color w:val="000000"/>
                <w:sz w:val="20"/>
              </w:rPr>
              <w:t>
IV квартал</w:t>
            </w:r>
          </w:p>
          <w:bookmarkEnd w:id="47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9"/>
          <w:p>
            <w:pPr>
              <w:spacing w:after="20"/>
              <w:ind w:left="20"/>
              <w:jc w:val="both"/>
            </w:pPr>
            <w:r>
              <w:rPr>
                <w:rFonts w:ascii="Times New Roman"/>
                <w:b w:val="false"/>
                <w:i w:val="false"/>
                <w:color w:val="000000"/>
                <w:sz w:val="20"/>
              </w:rPr>
              <w:t>
IV квартал</w:t>
            </w:r>
          </w:p>
          <w:bookmarkEnd w:id="47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Коянды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0"/>
          <w:p>
            <w:pPr>
              <w:spacing w:after="20"/>
              <w:ind w:left="20"/>
              <w:jc w:val="both"/>
            </w:pPr>
            <w:r>
              <w:rPr>
                <w:rFonts w:ascii="Times New Roman"/>
                <w:b w:val="false"/>
                <w:i w:val="false"/>
                <w:color w:val="000000"/>
                <w:sz w:val="20"/>
              </w:rPr>
              <w:t>
IV квартал</w:t>
            </w:r>
          </w:p>
          <w:bookmarkEnd w:id="48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Кызылсуат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1"/>
          <w:p>
            <w:pPr>
              <w:spacing w:after="20"/>
              <w:ind w:left="20"/>
              <w:jc w:val="both"/>
            </w:pPr>
            <w:r>
              <w:rPr>
                <w:rFonts w:ascii="Times New Roman"/>
                <w:b w:val="false"/>
                <w:i w:val="false"/>
                <w:color w:val="000000"/>
                <w:sz w:val="20"/>
              </w:rPr>
              <w:t>
IV квартал</w:t>
            </w:r>
          </w:p>
          <w:bookmarkEnd w:id="481"/>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2"/>
          <w:p>
            <w:pPr>
              <w:spacing w:after="20"/>
              <w:ind w:left="20"/>
              <w:jc w:val="both"/>
            </w:pPr>
            <w:r>
              <w:rPr>
                <w:rFonts w:ascii="Times New Roman"/>
                <w:b w:val="false"/>
                <w:i w:val="false"/>
                <w:color w:val="000000"/>
                <w:sz w:val="20"/>
              </w:rPr>
              <w:t>
IV квартал</w:t>
            </w:r>
          </w:p>
          <w:bookmarkEnd w:id="48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3"/>
          <w:p>
            <w:pPr>
              <w:spacing w:after="20"/>
              <w:ind w:left="20"/>
              <w:jc w:val="both"/>
            </w:pPr>
            <w:r>
              <w:rPr>
                <w:rFonts w:ascii="Times New Roman"/>
                <w:b w:val="false"/>
                <w:i w:val="false"/>
                <w:color w:val="000000"/>
                <w:sz w:val="20"/>
              </w:rPr>
              <w:t>
IV квартал</w:t>
            </w:r>
          </w:p>
          <w:bookmarkEnd w:id="483"/>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4"/>
          <w:p>
            <w:pPr>
              <w:spacing w:after="20"/>
              <w:ind w:left="20"/>
              <w:jc w:val="both"/>
            </w:pPr>
            <w:r>
              <w:rPr>
                <w:rFonts w:ascii="Times New Roman"/>
                <w:b w:val="false"/>
                <w:i w:val="false"/>
                <w:color w:val="000000"/>
                <w:sz w:val="20"/>
              </w:rPr>
              <w:t>
IV квартал</w:t>
            </w:r>
          </w:p>
          <w:bookmarkEnd w:id="484"/>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Аккайын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5"/>
          <w:p>
            <w:pPr>
              <w:spacing w:after="20"/>
              <w:ind w:left="20"/>
              <w:jc w:val="both"/>
            </w:pPr>
            <w:r>
              <w:rPr>
                <w:rFonts w:ascii="Times New Roman"/>
                <w:b w:val="false"/>
                <w:i w:val="false"/>
                <w:color w:val="000000"/>
                <w:sz w:val="20"/>
              </w:rPr>
              <w:t>
IV квартал</w:t>
            </w:r>
          </w:p>
          <w:bookmarkEnd w:id="485"/>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Ыбырая Алтынсарина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6"/>
          <w:p>
            <w:pPr>
              <w:spacing w:after="20"/>
              <w:ind w:left="20"/>
              <w:jc w:val="both"/>
            </w:pPr>
            <w:r>
              <w:rPr>
                <w:rFonts w:ascii="Times New Roman"/>
                <w:b w:val="false"/>
                <w:i w:val="false"/>
                <w:color w:val="000000"/>
                <w:sz w:val="20"/>
              </w:rPr>
              <w:t>
IV квартал</w:t>
            </w:r>
          </w:p>
          <w:bookmarkEnd w:id="48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7"/>
          <w:p>
            <w:pPr>
              <w:spacing w:after="20"/>
              <w:ind w:left="20"/>
              <w:jc w:val="both"/>
            </w:pPr>
            <w:r>
              <w:rPr>
                <w:rFonts w:ascii="Times New Roman"/>
                <w:b w:val="false"/>
                <w:i w:val="false"/>
                <w:color w:val="000000"/>
                <w:sz w:val="20"/>
              </w:rPr>
              <w:t>
IV квартал</w:t>
            </w:r>
          </w:p>
          <w:bookmarkEnd w:id="48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8"/>
          <w:p>
            <w:pPr>
              <w:spacing w:after="20"/>
              <w:ind w:left="20"/>
              <w:jc w:val="both"/>
            </w:pPr>
            <w:r>
              <w:rPr>
                <w:rFonts w:ascii="Times New Roman"/>
                <w:b w:val="false"/>
                <w:i w:val="false"/>
                <w:color w:val="000000"/>
                <w:sz w:val="20"/>
              </w:rPr>
              <w:t>
IV квартал</w:t>
            </w:r>
          </w:p>
          <w:bookmarkEnd w:id="48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9"/>
          <w:p>
            <w:pPr>
              <w:spacing w:after="20"/>
              <w:ind w:left="20"/>
              <w:jc w:val="both"/>
            </w:pPr>
            <w:r>
              <w:rPr>
                <w:rFonts w:ascii="Times New Roman"/>
                <w:b w:val="false"/>
                <w:i w:val="false"/>
                <w:color w:val="000000"/>
                <w:sz w:val="20"/>
              </w:rPr>
              <w:t>
IV квартал</w:t>
            </w:r>
          </w:p>
          <w:bookmarkEnd w:id="48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Системы канализации и строительство очистных сооружении в селе Талапкер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0"/>
          <w:p>
            <w:pPr>
              <w:spacing w:after="20"/>
              <w:ind w:left="20"/>
              <w:jc w:val="both"/>
            </w:pPr>
            <w:r>
              <w:rPr>
                <w:rFonts w:ascii="Times New Roman"/>
                <w:b w:val="false"/>
                <w:i w:val="false"/>
                <w:color w:val="000000"/>
                <w:sz w:val="20"/>
              </w:rPr>
              <w:t>
IV квартал</w:t>
            </w:r>
          </w:p>
          <w:bookmarkEnd w:id="49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Нуресиль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1"/>
          <w:p>
            <w:pPr>
              <w:spacing w:after="20"/>
              <w:ind w:left="20"/>
              <w:jc w:val="both"/>
            </w:pPr>
            <w:r>
              <w:rPr>
                <w:rFonts w:ascii="Times New Roman"/>
                <w:b w:val="false"/>
                <w:i w:val="false"/>
                <w:color w:val="000000"/>
                <w:sz w:val="20"/>
              </w:rPr>
              <w:t>
IV квартал</w:t>
            </w:r>
          </w:p>
          <w:bookmarkEnd w:id="491"/>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2"/>
          <w:p>
            <w:pPr>
              <w:spacing w:after="20"/>
              <w:ind w:left="20"/>
              <w:jc w:val="both"/>
            </w:pPr>
            <w:r>
              <w:rPr>
                <w:rFonts w:ascii="Times New Roman"/>
                <w:b w:val="false"/>
                <w:i w:val="false"/>
                <w:color w:val="000000"/>
                <w:sz w:val="20"/>
              </w:rPr>
              <w:t>
МБ</w:t>
            </w:r>
          </w:p>
          <w:bookmarkEnd w:id="49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3"/>
          <w:p>
            <w:pPr>
              <w:spacing w:after="20"/>
              <w:ind w:left="20"/>
              <w:jc w:val="both"/>
            </w:pPr>
            <w:r>
              <w:rPr>
                <w:rFonts w:ascii="Times New Roman"/>
                <w:b w:val="false"/>
                <w:i w:val="false"/>
                <w:color w:val="000000"/>
                <w:sz w:val="20"/>
              </w:rPr>
              <w:t>
IV квартал</w:t>
            </w:r>
          </w:p>
          <w:bookmarkEnd w:id="49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Жана Жайнак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4"/>
          <w:p>
            <w:pPr>
              <w:spacing w:after="20"/>
              <w:ind w:left="20"/>
              <w:jc w:val="both"/>
            </w:pPr>
            <w:r>
              <w:rPr>
                <w:rFonts w:ascii="Times New Roman"/>
                <w:b w:val="false"/>
                <w:i w:val="false"/>
                <w:color w:val="000000"/>
                <w:sz w:val="20"/>
              </w:rPr>
              <w:t>
IV квартал</w:t>
            </w:r>
          </w:p>
          <w:bookmarkEnd w:id="49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5"/>
          <w:p>
            <w:pPr>
              <w:spacing w:after="20"/>
              <w:ind w:left="20"/>
              <w:jc w:val="both"/>
            </w:pPr>
            <w:r>
              <w:rPr>
                <w:rFonts w:ascii="Times New Roman"/>
                <w:b w:val="false"/>
                <w:i w:val="false"/>
                <w:color w:val="000000"/>
                <w:sz w:val="20"/>
              </w:rPr>
              <w:t>
IV квартал</w:t>
            </w:r>
          </w:p>
          <w:bookmarkEnd w:id="49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6"/>
          <w:p>
            <w:pPr>
              <w:spacing w:after="20"/>
              <w:ind w:left="20"/>
              <w:jc w:val="both"/>
            </w:pPr>
            <w:r>
              <w:rPr>
                <w:rFonts w:ascii="Times New Roman"/>
                <w:b w:val="false"/>
                <w:i w:val="false"/>
                <w:color w:val="000000"/>
                <w:sz w:val="20"/>
              </w:rPr>
              <w:t>
IV квартал</w:t>
            </w:r>
          </w:p>
          <w:bookmarkEnd w:id="49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7"/>
          <w:p>
            <w:pPr>
              <w:spacing w:after="20"/>
              <w:ind w:left="20"/>
              <w:jc w:val="both"/>
            </w:pPr>
            <w:r>
              <w:rPr>
                <w:rFonts w:ascii="Times New Roman"/>
                <w:b w:val="false"/>
                <w:i w:val="false"/>
                <w:color w:val="000000"/>
                <w:sz w:val="20"/>
              </w:rPr>
              <w:t>
IV квартал</w:t>
            </w:r>
          </w:p>
          <w:bookmarkEnd w:id="49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села Сарыколь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IV квартал</w:t>
            </w:r>
          </w:p>
          <w:bookmarkEnd w:id="49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IV квартал</w:t>
            </w:r>
          </w:p>
          <w:bookmarkEnd w:id="49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0"/>
          <w:p>
            <w:pPr>
              <w:spacing w:after="20"/>
              <w:ind w:left="20"/>
              <w:jc w:val="both"/>
            </w:pPr>
            <w:r>
              <w:rPr>
                <w:rFonts w:ascii="Times New Roman"/>
                <w:b w:val="false"/>
                <w:i w:val="false"/>
                <w:color w:val="000000"/>
                <w:sz w:val="20"/>
              </w:rPr>
              <w:t>
IV квартал</w:t>
            </w:r>
          </w:p>
          <w:bookmarkEnd w:id="50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1"/>
          <w:p>
            <w:pPr>
              <w:spacing w:after="20"/>
              <w:ind w:left="20"/>
              <w:jc w:val="both"/>
            </w:pPr>
            <w:r>
              <w:rPr>
                <w:rFonts w:ascii="Times New Roman"/>
                <w:b w:val="false"/>
                <w:i w:val="false"/>
                <w:color w:val="000000"/>
                <w:sz w:val="20"/>
              </w:rPr>
              <w:t>
IV квартал</w:t>
            </w:r>
          </w:p>
          <w:bookmarkEnd w:id="50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села Нура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2"/>
          <w:p>
            <w:pPr>
              <w:spacing w:after="20"/>
              <w:ind w:left="20"/>
              <w:jc w:val="both"/>
            </w:pPr>
            <w:r>
              <w:rPr>
                <w:rFonts w:ascii="Times New Roman"/>
                <w:b w:val="false"/>
                <w:i w:val="false"/>
                <w:color w:val="000000"/>
                <w:sz w:val="20"/>
              </w:rPr>
              <w:t>
IV квартал</w:t>
            </w:r>
          </w:p>
          <w:bookmarkEnd w:id="50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3"/>
          <w:p>
            <w:pPr>
              <w:spacing w:after="20"/>
              <w:ind w:left="20"/>
              <w:jc w:val="both"/>
            </w:pPr>
            <w:r>
              <w:rPr>
                <w:rFonts w:ascii="Times New Roman"/>
                <w:b w:val="false"/>
                <w:i w:val="false"/>
                <w:color w:val="000000"/>
                <w:sz w:val="20"/>
              </w:rPr>
              <w:t>
IV квартал</w:t>
            </w:r>
          </w:p>
          <w:bookmarkEnd w:id="50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4"/>
          <w:p>
            <w:pPr>
              <w:spacing w:after="20"/>
              <w:ind w:left="20"/>
              <w:jc w:val="both"/>
            </w:pPr>
            <w:r>
              <w:rPr>
                <w:rFonts w:ascii="Times New Roman"/>
                <w:b w:val="false"/>
                <w:i w:val="false"/>
                <w:color w:val="000000"/>
                <w:sz w:val="20"/>
              </w:rPr>
              <w:t>
IV квартал</w:t>
            </w:r>
          </w:p>
          <w:bookmarkEnd w:id="50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5"/>
          <w:p>
            <w:pPr>
              <w:spacing w:after="20"/>
              <w:ind w:left="20"/>
              <w:jc w:val="both"/>
            </w:pPr>
            <w:r>
              <w:rPr>
                <w:rFonts w:ascii="Times New Roman"/>
                <w:b w:val="false"/>
                <w:i w:val="false"/>
                <w:color w:val="000000"/>
                <w:sz w:val="20"/>
              </w:rPr>
              <w:t>
IV квартал</w:t>
            </w:r>
          </w:p>
          <w:bookmarkEnd w:id="50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станции Косшокы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6"/>
          <w:p>
            <w:pPr>
              <w:spacing w:after="20"/>
              <w:ind w:left="20"/>
              <w:jc w:val="both"/>
            </w:pPr>
            <w:r>
              <w:rPr>
                <w:rFonts w:ascii="Times New Roman"/>
                <w:b w:val="false"/>
                <w:i w:val="false"/>
                <w:color w:val="000000"/>
                <w:sz w:val="20"/>
              </w:rPr>
              <w:t>
IV квартал</w:t>
            </w:r>
          </w:p>
          <w:bookmarkEnd w:id="50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7"/>
          <w:p>
            <w:pPr>
              <w:spacing w:after="20"/>
              <w:ind w:left="20"/>
              <w:jc w:val="both"/>
            </w:pPr>
            <w:r>
              <w:rPr>
                <w:rFonts w:ascii="Times New Roman"/>
                <w:b w:val="false"/>
                <w:i w:val="false"/>
                <w:color w:val="000000"/>
                <w:sz w:val="20"/>
              </w:rPr>
              <w:t>
IV квартал</w:t>
            </w:r>
          </w:p>
          <w:bookmarkEnd w:id="50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8"/>
          <w:p>
            <w:pPr>
              <w:spacing w:after="20"/>
              <w:ind w:left="20"/>
              <w:jc w:val="both"/>
            </w:pPr>
            <w:r>
              <w:rPr>
                <w:rFonts w:ascii="Times New Roman"/>
                <w:b w:val="false"/>
                <w:i w:val="false"/>
                <w:color w:val="000000"/>
                <w:sz w:val="20"/>
              </w:rPr>
              <w:t>
IV квартал</w:t>
            </w:r>
          </w:p>
          <w:bookmarkEnd w:id="50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9"/>
          <w:p>
            <w:pPr>
              <w:spacing w:after="20"/>
              <w:ind w:left="20"/>
              <w:jc w:val="both"/>
            </w:pPr>
            <w:r>
              <w:rPr>
                <w:rFonts w:ascii="Times New Roman"/>
                <w:b w:val="false"/>
                <w:i w:val="false"/>
                <w:color w:val="000000"/>
                <w:sz w:val="20"/>
              </w:rPr>
              <w:t>
IV квартал</w:t>
            </w:r>
          </w:p>
          <w:bookmarkEnd w:id="50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в селе Раздольное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0"/>
          <w:p>
            <w:pPr>
              <w:spacing w:after="20"/>
              <w:ind w:left="20"/>
              <w:jc w:val="both"/>
            </w:pPr>
            <w:r>
              <w:rPr>
                <w:rFonts w:ascii="Times New Roman"/>
                <w:b w:val="false"/>
                <w:i w:val="false"/>
                <w:color w:val="000000"/>
                <w:sz w:val="20"/>
              </w:rPr>
              <w:t>
IV квартал</w:t>
            </w:r>
          </w:p>
          <w:bookmarkEnd w:id="51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1"/>
          <w:p>
            <w:pPr>
              <w:spacing w:after="20"/>
              <w:ind w:left="20"/>
              <w:jc w:val="both"/>
            </w:pPr>
            <w:r>
              <w:rPr>
                <w:rFonts w:ascii="Times New Roman"/>
                <w:b w:val="false"/>
                <w:i w:val="false"/>
                <w:color w:val="000000"/>
                <w:sz w:val="20"/>
              </w:rPr>
              <w:t>
IV квартал</w:t>
            </w:r>
          </w:p>
          <w:bookmarkEnd w:id="51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2"/>
          <w:p>
            <w:pPr>
              <w:spacing w:after="20"/>
              <w:ind w:left="20"/>
              <w:jc w:val="both"/>
            </w:pPr>
            <w:r>
              <w:rPr>
                <w:rFonts w:ascii="Times New Roman"/>
                <w:b w:val="false"/>
                <w:i w:val="false"/>
                <w:color w:val="000000"/>
                <w:sz w:val="20"/>
              </w:rPr>
              <w:t>
IV квартал</w:t>
            </w:r>
          </w:p>
          <w:bookmarkEnd w:id="51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3"/>
          <w:p>
            <w:pPr>
              <w:spacing w:after="20"/>
              <w:ind w:left="20"/>
              <w:jc w:val="both"/>
            </w:pPr>
            <w:r>
              <w:rPr>
                <w:rFonts w:ascii="Times New Roman"/>
                <w:b w:val="false"/>
                <w:i w:val="false"/>
                <w:color w:val="000000"/>
                <w:sz w:val="20"/>
              </w:rPr>
              <w:t>
IV квартал</w:t>
            </w:r>
          </w:p>
          <w:bookmarkEnd w:id="51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водоснабжения в селе Кажымукан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4"/>
          <w:p>
            <w:pPr>
              <w:spacing w:after="20"/>
              <w:ind w:left="20"/>
              <w:jc w:val="both"/>
            </w:pPr>
            <w:r>
              <w:rPr>
                <w:rFonts w:ascii="Times New Roman"/>
                <w:b w:val="false"/>
                <w:i w:val="false"/>
                <w:color w:val="000000"/>
                <w:sz w:val="20"/>
              </w:rPr>
              <w:t>
1 350</w:t>
            </w:r>
          </w:p>
          <w:bookmarkEnd w:id="514"/>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водоснабжения в селе Шубар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5"/>
          <w:p>
            <w:pPr>
              <w:spacing w:after="20"/>
              <w:ind w:left="20"/>
              <w:jc w:val="both"/>
            </w:pPr>
            <w:r>
              <w:rPr>
                <w:rFonts w:ascii="Times New Roman"/>
                <w:b w:val="false"/>
                <w:i w:val="false"/>
                <w:color w:val="000000"/>
                <w:sz w:val="20"/>
              </w:rPr>
              <w:t>
IV квартал</w:t>
            </w:r>
          </w:p>
          <w:bookmarkEnd w:id="51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и разводящих сетей водоснабжения села Ключи Шортандинского района (1 этап)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6"/>
          <w:p>
            <w:pPr>
              <w:spacing w:after="20"/>
              <w:ind w:left="20"/>
              <w:jc w:val="both"/>
            </w:pPr>
            <w:r>
              <w:rPr>
                <w:rFonts w:ascii="Times New Roman"/>
                <w:b w:val="false"/>
                <w:i w:val="false"/>
                <w:color w:val="000000"/>
                <w:sz w:val="20"/>
              </w:rPr>
              <w:t>
IV квартал</w:t>
            </w:r>
          </w:p>
          <w:bookmarkEnd w:id="516"/>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7"/>
          <w:p>
            <w:pPr>
              <w:spacing w:after="20"/>
              <w:ind w:left="20"/>
              <w:jc w:val="both"/>
            </w:pPr>
            <w:r>
              <w:rPr>
                <w:rFonts w:ascii="Times New Roman"/>
                <w:b w:val="false"/>
                <w:i w:val="false"/>
                <w:color w:val="000000"/>
                <w:sz w:val="20"/>
              </w:rPr>
              <w:t>
IV квартал</w:t>
            </w:r>
          </w:p>
          <w:bookmarkEnd w:id="51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8"/>
          <w:p>
            <w:pPr>
              <w:spacing w:after="20"/>
              <w:ind w:left="20"/>
              <w:jc w:val="both"/>
            </w:pPr>
            <w:r>
              <w:rPr>
                <w:rFonts w:ascii="Times New Roman"/>
                <w:b w:val="false"/>
                <w:i w:val="false"/>
                <w:color w:val="000000"/>
                <w:sz w:val="20"/>
              </w:rPr>
              <w:t>
IV квартал</w:t>
            </w:r>
          </w:p>
          <w:bookmarkEnd w:id="518"/>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9"/>
          <w:p>
            <w:pPr>
              <w:spacing w:after="20"/>
              <w:ind w:left="20"/>
              <w:jc w:val="both"/>
            </w:pPr>
            <w:r>
              <w:rPr>
                <w:rFonts w:ascii="Times New Roman"/>
                <w:b w:val="false"/>
                <w:i w:val="false"/>
                <w:color w:val="000000"/>
                <w:sz w:val="20"/>
              </w:rPr>
              <w:t>
IV квартал</w:t>
            </w:r>
          </w:p>
          <w:bookmarkEnd w:id="51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и разводящих сетей водоснабжения села Ключи Шортандинского района (2 этап)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0"/>
          <w:p>
            <w:pPr>
              <w:spacing w:after="20"/>
              <w:ind w:left="20"/>
              <w:jc w:val="both"/>
            </w:pPr>
            <w:r>
              <w:rPr>
                <w:rFonts w:ascii="Times New Roman"/>
                <w:b w:val="false"/>
                <w:i w:val="false"/>
                <w:color w:val="000000"/>
                <w:sz w:val="20"/>
              </w:rPr>
              <w:t>
IV квартал</w:t>
            </w:r>
          </w:p>
          <w:bookmarkEnd w:id="52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1"/>
          <w:p>
            <w:pPr>
              <w:spacing w:after="20"/>
              <w:ind w:left="20"/>
              <w:jc w:val="both"/>
            </w:pPr>
            <w:r>
              <w:rPr>
                <w:rFonts w:ascii="Times New Roman"/>
                <w:b w:val="false"/>
                <w:i w:val="false"/>
                <w:color w:val="000000"/>
                <w:sz w:val="20"/>
              </w:rPr>
              <w:t>
IV квартал</w:t>
            </w:r>
          </w:p>
          <w:bookmarkEnd w:id="52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2"/>
          <w:p>
            <w:pPr>
              <w:spacing w:after="20"/>
              <w:ind w:left="20"/>
              <w:jc w:val="both"/>
            </w:pPr>
            <w:r>
              <w:rPr>
                <w:rFonts w:ascii="Times New Roman"/>
                <w:b w:val="false"/>
                <w:i w:val="false"/>
                <w:color w:val="000000"/>
                <w:sz w:val="20"/>
              </w:rPr>
              <w:t>
IV квартал</w:t>
            </w:r>
          </w:p>
          <w:bookmarkEnd w:id="52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3"/>
          <w:p>
            <w:pPr>
              <w:spacing w:after="20"/>
              <w:ind w:left="20"/>
              <w:jc w:val="both"/>
            </w:pPr>
            <w:r>
              <w:rPr>
                <w:rFonts w:ascii="Times New Roman"/>
                <w:b w:val="false"/>
                <w:i w:val="false"/>
                <w:color w:val="000000"/>
                <w:sz w:val="20"/>
              </w:rPr>
              <w:t>
IV квартал</w:t>
            </w:r>
          </w:p>
          <w:bookmarkEnd w:id="52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на новых участках села Бозайгыр Шортандинского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4"/>
          <w:p>
            <w:pPr>
              <w:spacing w:after="20"/>
              <w:ind w:left="20"/>
              <w:jc w:val="both"/>
            </w:pPr>
            <w:r>
              <w:rPr>
                <w:rFonts w:ascii="Times New Roman"/>
                <w:b w:val="false"/>
                <w:i w:val="false"/>
                <w:color w:val="000000"/>
                <w:sz w:val="20"/>
              </w:rPr>
              <w:t>
IV квартал</w:t>
            </w:r>
          </w:p>
          <w:bookmarkEnd w:id="52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Развитие сетей электроснабжения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города Косшы (4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5"/>
          <w:p>
            <w:pPr>
              <w:spacing w:after="20"/>
              <w:ind w:left="20"/>
              <w:jc w:val="both"/>
            </w:pPr>
            <w:r>
              <w:rPr>
                <w:rFonts w:ascii="Times New Roman"/>
                <w:b w:val="false"/>
                <w:i w:val="false"/>
                <w:color w:val="000000"/>
                <w:sz w:val="20"/>
              </w:rPr>
              <w:t>
IV квартал</w:t>
            </w:r>
          </w:p>
          <w:bookmarkEnd w:id="525"/>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6"/>
          <w:p>
            <w:pPr>
              <w:spacing w:after="20"/>
              <w:ind w:left="20"/>
              <w:jc w:val="both"/>
            </w:pPr>
            <w:r>
              <w:rPr>
                <w:rFonts w:ascii="Times New Roman"/>
                <w:b w:val="false"/>
                <w:i w:val="false"/>
                <w:color w:val="000000"/>
                <w:sz w:val="20"/>
              </w:rPr>
              <w:t>
IV квартал</w:t>
            </w:r>
          </w:p>
          <w:bookmarkEnd w:id="52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7"/>
          <w:p>
            <w:pPr>
              <w:spacing w:after="20"/>
              <w:ind w:left="20"/>
              <w:jc w:val="both"/>
            </w:pPr>
            <w:r>
              <w:rPr>
                <w:rFonts w:ascii="Times New Roman"/>
                <w:b w:val="false"/>
                <w:i w:val="false"/>
                <w:color w:val="000000"/>
                <w:sz w:val="20"/>
              </w:rPr>
              <w:t>
IV квартал</w:t>
            </w:r>
          </w:p>
          <w:bookmarkEnd w:id="52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8"/>
          <w:p>
            <w:pPr>
              <w:spacing w:after="20"/>
              <w:ind w:left="20"/>
              <w:jc w:val="both"/>
            </w:pPr>
            <w:r>
              <w:rPr>
                <w:rFonts w:ascii="Times New Roman"/>
                <w:b w:val="false"/>
                <w:i w:val="false"/>
                <w:color w:val="000000"/>
                <w:sz w:val="20"/>
              </w:rPr>
              <w:t>
IV квартал</w:t>
            </w:r>
          </w:p>
          <w:bookmarkEnd w:id="52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города Косшы 5-ая очередь (район многоэтажной застройки)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9"/>
          <w:p>
            <w:pPr>
              <w:spacing w:after="20"/>
              <w:ind w:left="20"/>
              <w:jc w:val="both"/>
            </w:pPr>
            <w:r>
              <w:rPr>
                <w:rFonts w:ascii="Times New Roman"/>
                <w:b w:val="false"/>
                <w:i w:val="false"/>
                <w:color w:val="000000"/>
                <w:sz w:val="20"/>
              </w:rPr>
              <w:t>
IV квартал</w:t>
            </w:r>
          </w:p>
          <w:bookmarkEnd w:id="52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0"/>
          <w:p>
            <w:pPr>
              <w:spacing w:after="20"/>
              <w:ind w:left="20"/>
              <w:jc w:val="both"/>
            </w:pPr>
            <w:r>
              <w:rPr>
                <w:rFonts w:ascii="Times New Roman"/>
                <w:b w:val="false"/>
                <w:i w:val="false"/>
                <w:color w:val="000000"/>
                <w:sz w:val="20"/>
              </w:rPr>
              <w:t>
IV квартал</w:t>
            </w:r>
          </w:p>
          <w:bookmarkEnd w:id="53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1"/>
          <w:p>
            <w:pPr>
              <w:spacing w:after="20"/>
              <w:ind w:left="20"/>
              <w:jc w:val="both"/>
            </w:pPr>
            <w:r>
              <w:rPr>
                <w:rFonts w:ascii="Times New Roman"/>
                <w:b w:val="false"/>
                <w:i w:val="false"/>
                <w:color w:val="000000"/>
                <w:sz w:val="20"/>
              </w:rPr>
              <w:t>
IV квартал</w:t>
            </w:r>
          </w:p>
          <w:bookmarkEnd w:id="53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2"/>
          <w:p>
            <w:pPr>
              <w:spacing w:after="20"/>
              <w:ind w:left="20"/>
              <w:jc w:val="both"/>
            </w:pPr>
            <w:r>
              <w:rPr>
                <w:rFonts w:ascii="Times New Roman"/>
                <w:b w:val="false"/>
                <w:i w:val="false"/>
                <w:color w:val="000000"/>
                <w:sz w:val="20"/>
              </w:rPr>
              <w:t>
IV квартал</w:t>
            </w:r>
          </w:p>
          <w:bookmarkEnd w:id="53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подстанции 110 -10 кВт мощностью 60 Мвт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3"/>
          <w:p>
            <w:pPr>
              <w:spacing w:after="20"/>
              <w:ind w:left="20"/>
              <w:jc w:val="both"/>
            </w:pPr>
            <w:r>
              <w:rPr>
                <w:rFonts w:ascii="Times New Roman"/>
                <w:b w:val="false"/>
                <w:i w:val="false"/>
                <w:color w:val="000000"/>
                <w:sz w:val="20"/>
              </w:rPr>
              <w:t>
IV квартал</w:t>
            </w:r>
          </w:p>
          <w:bookmarkEnd w:id="53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4"/>
          <w:p>
            <w:pPr>
              <w:spacing w:after="20"/>
              <w:ind w:left="20"/>
              <w:jc w:val="both"/>
            </w:pPr>
            <w:r>
              <w:rPr>
                <w:rFonts w:ascii="Times New Roman"/>
                <w:b w:val="false"/>
                <w:i w:val="false"/>
                <w:color w:val="000000"/>
                <w:sz w:val="20"/>
              </w:rPr>
              <w:t>
IV квартал</w:t>
            </w:r>
          </w:p>
          <w:bookmarkEnd w:id="53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5"/>
          <w:p>
            <w:pPr>
              <w:spacing w:after="20"/>
              <w:ind w:left="20"/>
              <w:jc w:val="both"/>
            </w:pPr>
            <w:r>
              <w:rPr>
                <w:rFonts w:ascii="Times New Roman"/>
                <w:b w:val="false"/>
                <w:i w:val="false"/>
                <w:color w:val="000000"/>
                <w:sz w:val="20"/>
              </w:rPr>
              <w:t>
IV квартал</w:t>
            </w:r>
          </w:p>
          <w:bookmarkEnd w:id="53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6"/>
          <w:p>
            <w:pPr>
              <w:spacing w:after="20"/>
              <w:ind w:left="20"/>
              <w:jc w:val="both"/>
            </w:pPr>
            <w:r>
              <w:rPr>
                <w:rFonts w:ascii="Times New Roman"/>
                <w:b w:val="false"/>
                <w:i w:val="false"/>
                <w:color w:val="000000"/>
                <w:sz w:val="20"/>
              </w:rPr>
              <w:t>
IV квартал</w:t>
            </w:r>
          </w:p>
          <w:bookmarkEnd w:id="53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для ЖМ "Лесная поляна"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7"/>
          <w:p>
            <w:pPr>
              <w:spacing w:after="20"/>
              <w:ind w:left="20"/>
              <w:jc w:val="both"/>
            </w:pPr>
            <w:r>
              <w:rPr>
                <w:rFonts w:ascii="Times New Roman"/>
                <w:b w:val="false"/>
                <w:i w:val="false"/>
                <w:color w:val="000000"/>
                <w:sz w:val="20"/>
              </w:rPr>
              <w:t>
IV квартал</w:t>
            </w:r>
          </w:p>
          <w:bookmarkEnd w:id="53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 селе Костомар Аршалынского района (линия электропередачи)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8"/>
          <w:p>
            <w:pPr>
              <w:spacing w:after="20"/>
              <w:ind w:left="20"/>
              <w:jc w:val="both"/>
            </w:pPr>
            <w:r>
              <w:rPr>
                <w:rFonts w:ascii="Times New Roman"/>
                <w:b w:val="false"/>
                <w:i w:val="false"/>
                <w:color w:val="000000"/>
                <w:sz w:val="20"/>
              </w:rPr>
              <w:t>
IV квартал</w:t>
            </w:r>
          </w:p>
          <w:bookmarkEnd w:id="538"/>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9"/>
          <w:p>
            <w:pPr>
              <w:spacing w:after="20"/>
              <w:ind w:left="20"/>
              <w:jc w:val="both"/>
            </w:pPr>
            <w:r>
              <w:rPr>
                <w:rFonts w:ascii="Times New Roman"/>
                <w:b w:val="false"/>
                <w:i w:val="false"/>
                <w:color w:val="000000"/>
                <w:sz w:val="20"/>
              </w:rPr>
              <w:t>
IV квартал</w:t>
            </w:r>
          </w:p>
          <w:bookmarkEnd w:id="53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0"/>
          <w:p>
            <w:pPr>
              <w:spacing w:after="20"/>
              <w:ind w:left="20"/>
              <w:jc w:val="both"/>
            </w:pPr>
            <w:r>
              <w:rPr>
                <w:rFonts w:ascii="Times New Roman"/>
                <w:b w:val="false"/>
                <w:i w:val="false"/>
                <w:color w:val="000000"/>
                <w:sz w:val="20"/>
              </w:rPr>
              <w:t>
IV квартал</w:t>
            </w:r>
          </w:p>
          <w:bookmarkEnd w:id="540"/>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1"/>
          <w:p>
            <w:pPr>
              <w:spacing w:after="20"/>
              <w:ind w:left="20"/>
              <w:jc w:val="both"/>
            </w:pPr>
            <w:r>
              <w:rPr>
                <w:rFonts w:ascii="Times New Roman"/>
                <w:b w:val="false"/>
                <w:i w:val="false"/>
                <w:color w:val="000000"/>
                <w:sz w:val="20"/>
              </w:rPr>
              <w:t>
IV квартал</w:t>
            </w:r>
          </w:p>
          <w:bookmarkEnd w:id="54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 5,9,10,11 микрорайонах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2"/>
          <w:p>
            <w:pPr>
              <w:spacing w:after="20"/>
              <w:ind w:left="20"/>
              <w:jc w:val="both"/>
            </w:pPr>
            <w:r>
              <w:rPr>
                <w:rFonts w:ascii="Times New Roman"/>
                <w:b w:val="false"/>
                <w:i w:val="false"/>
                <w:color w:val="000000"/>
                <w:sz w:val="20"/>
              </w:rPr>
              <w:t>
IV квартал</w:t>
            </w:r>
          </w:p>
          <w:bookmarkEnd w:id="54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3"/>
          <w:p>
            <w:pPr>
              <w:spacing w:after="20"/>
              <w:ind w:left="20"/>
              <w:jc w:val="both"/>
            </w:pPr>
            <w:r>
              <w:rPr>
                <w:rFonts w:ascii="Times New Roman"/>
                <w:b w:val="false"/>
                <w:i w:val="false"/>
                <w:color w:val="000000"/>
                <w:sz w:val="20"/>
              </w:rPr>
              <w:t>
IV квартал</w:t>
            </w:r>
          </w:p>
          <w:bookmarkEnd w:id="54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4"/>
          <w:p>
            <w:pPr>
              <w:spacing w:after="20"/>
              <w:ind w:left="20"/>
              <w:jc w:val="both"/>
            </w:pPr>
            <w:r>
              <w:rPr>
                <w:rFonts w:ascii="Times New Roman"/>
                <w:b w:val="false"/>
                <w:i w:val="false"/>
                <w:color w:val="000000"/>
                <w:sz w:val="20"/>
              </w:rPr>
              <w:t>
IV квартал</w:t>
            </w:r>
          </w:p>
          <w:bookmarkEnd w:id="54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5"/>
          <w:p>
            <w:pPr>
              <w:spacing w:after="20"/>
              <w:ind w:left="20"/>
              <w:jc w:val="both"/>
            </w:pPr>
            <w:r>
              <w:rPr>
                <w:rFonts w:ascii="Times New Roman"/>
                <w:b w:val="false"/>
                <w:i w:val="false"/>
                <w:color w:val="000000"/>
                <w:sz w:val="20"/>
              </w:rPr>
              <w:t>
IV квартал</w:t>
            </w:r>
          </w:p>
          <w:bookmarkEnd w:id="54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 Разъезде 42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6"/>
          <w:p>
            <w:pPr>
              <w:spacing w:after="20"/>
              <w:ind w:left="20"/>
              <w:jc w:val="both"/>
            </w:pPr>
            <w:r>
              <w:rPr>
                <w:rFonts w:ascii="Times New Roman"/>
                <w:b w:val="false"/>
                <w:i w:val="false"/>
                <w:color w:val="000000"/>
                <w:sz w:val="20"/>
              </w:rPr>
              <w:t>
IV квартал</w:t>
            </w:r>
          </w:p>
          <w:bookmarkEnd w:id="54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7"/>
          <w:p>
            <w:pPr>
              <w:spacing w:after="20"/>
              <w:ind w:left="20"/>
              <w:jc w:val="both"/>
            </w:pPr>
            <w:r>
              <w:rPr>
                <w:rFonts w:ascii="Times New Roman"/>
                <w:b w:val="false"/>
                <w:i w:val="false"/>
                <w:color w:val="000000"/>
                <w:sz w:val="20"/>
              </w:rPr>
              <w:t>
IV квартал</w:t>
            </w:r>
          </w:p>
          <w:bookmarkEnd w:id="54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8"/>
          <w:p>
            <w:pPr>
              <w:spacing w:after="20"/>
              <w:ind w:left="20"/>
              <w:jc w:val="both"/>
            </w:pPr>
            <w:r>
              <w:rPr>
                <w:rFonts w:ascii="Times New Roman"/>
                <w:b w:val="false"/>
                <w:i w:val="false"/>
                <w:color w:val="000000"/>
                <w:sz w:val="20"/>
              </w:rPr>
              <w:t>
IV квартал</w:t>
            </w:r>
          </w:p>
          <w:bookmarkEnd w:id="54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9"/>
          <w:p>
            <w:pPr>
              <w:spacing w:after="20"/>
              <w:ind w:left="20"/>
              <w:jc w:val="both"/>
            </w:pPr>
            <w:r>
              <w:rPr>
                <w:rFonts w:ascii="Times New Roman"/>
                <w:b w:val="false"/>
                <w:i w:val="false"/>
                <w:color w:val="000000"/>
                <w:sz w:val="20"/>
              </w:rPr>
              <w:t>
IV квартал</w:t>
            </w:r>
          </w:p>
          <w:bookmarkEnd w:id="54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уличного освещения села Булаксай, 15 км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0"/>
          <w:p>
            <w:pPr>
              <w:spacing w:after="20"/>
              <w:ind w:left="20"/>
              <w:jc w:val="both"/>
            </w:pPr>
            <w:r>
              <w:rPr>
                <w:rFonts w:ascii="Times New Roman"/>
                <w:b w:val="false"/>
                <w:i w:val="false"/>
                <w:color w:val="000000"/>
                <w:sz w:val="20"/>
              </w:rPr>
              <w:t>
IV квартал</w:t>
            </w:r>
          </w:p>
          <w:bookmarkEnd w:id="55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Кажымукан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1"/>
          <w:p>
            <w:pPr>
              <w:spacing w:after="20"/>
              <w:ind w:left="20"/>
              <w:jc w:val="both"/>
            </w:pPr>
            <w:r>
              <w:rPr>
                <w:rFonts w:ascii="Times New Roman"/>
                <w:b w:val="false"/>
                <w:i w:val="false"/>
                <w:color w:val="000000"/>
                <w:sz w:val="20"/>
              </w:rPr>
              <w:t>
IV квартал</w:t>
            </w:r>
          </w:p>
          <w:bookmarkEnd w:id="55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2"/>
          <w:p>
            <w:pPr>
              <w:spacing w:after="20"/>
              <w:ind w:left="20"/>
              <w:jc w:val="both"/>
            </w:pPr>
            <w:r>
              <w:rPr>
                <w:rFonts w:ascii="Times New Roman"/>
                <w:b w:val="false"/>
                <w:i w:val="false"/>
                <w:color w:val="000000"/>
                <w:sz w:val="20"/>
              </w:rPr>
              <w:t>
IV квартал</w:t>
            </w:r>
          </w:p>
          <w:bookmarkEnd w:id="55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3"/>
          <w:p>
            <w:pPr>
              <w:spacing w:after="20"/>
              <w:ind w:left="20"/>
              <w:jc w:val="both"/>
            </w:pPr>
            <w:r>
              <w:rPr>
                <w:rFonts w:ascii="Times New Roman"/>
                <w:b w:val="false"/>
                <w:i w:val="false"/>
                <w:color w:val="000000"/>
                <w:sz w:val="20"/>
              </w:rPr>
              <w:t>
IV квартал</w:t>
            </w:r>
          </w:p>
          <w:bookmarkEnd w:id="55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4"/>
          <w:p>
            <w:pPr>
              <w:spacing w:after="20"/>
              <w:ind w:left="20"/>
              <w:jc w:val="both"/>
            </w:pPr>
            <w:r>
              <w:rPr>
                <w:rFonts w:ascii="Times New Roman"/>
                <w:b w:val="false"/>
                <w:i w:val="false"/>
                <w:color w:val="000000"/>
                <w:sz w:val="20"/>
              </w:rPr>
              <w:t>
IV квартал</w:t>
            </w:r>
          </w:p>
          <w:bookmarkEnd w:id="55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Коянды Целиноградского района (3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5"/>
          <w:p>
            <w:pPr>
              <w:spacing w:after="20"/>
              <w:ind w:left="20"/>
              <w:jc w:val="both"/>
            </w:pPr>
            <w:r>
              <w:rPr>
                <w:rFonts w:ascii="Times New Roman"/>
                <w:b w:val="false"/>
                <w:i w:val="false"/>
                <w:color w:val="000000"/>
                <w:sz w:val="20"/>
              </w:rPr>
              <w:t>
IV квартал</w:t>
            </w:r>
          </w:p>
          <w:bookmarkEnd w:id="55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6"/>
          <w:p>
            <w:pPr>
              <w:spacing w:after="20"/>
              <w:ind w:left="20"/>
              <w:jc w:val="both"/>
            </w:pPr>
            <w:r>
              <w:rPr>
                <w:rFonts w:ascii="Times New Roman"/>
                <w:b w:val="false"/>
                <w:i w:val="false"/>
                <w:color w:val="000000"/>
                <w:sz w:val="20"/>
              </w:rPr>
              <w:t>
IV квартал</w:t>
            </w:r>
          </w:p>
          <w:bookmarkEnd w:id="55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7"/>
          <w:p>
            <w:pPr>
              <w:spacing w:after="20"/>
              <w:ind w:left="20"/>
              <w:jc w:val="both"/>
            </w:pPr>
            <w:r>
              <w:rPr>
                <w:rFonts w:ascii="Times New Roman"/>
                <w:b w:val="false"/>
                <w:i w:val="false"/>
                <w:color w:val="000000"/>
                <w:sz w:val="20"/>
              </w:rPr>
              <w:t>
IV квартал</w:t>
            </w:r>
          </w:p>
          <w:bookmarkEnd w:id="55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8"/>
          <w:p>
            <w:pPr>
              <w:spacing w:after="20"/>
              <w:ind w:left="20"/>
              <w:jc w:val="both"/>
            </w:pPr>
            <w:r>
              <w:rPr>
                <w:rFonts w:ascii="Times New Roman"/>
                <w:b w:val="false"/>
                <w:i w:val="false"/>
                <w:color w:val="000000"/>
                <w:sz w:val="20"/>
              </w:rPr>
              <w:t>
IV квартал</w:t>
            </w:r>
          </w:p>
          <w:bookmarkEnd w:id="55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Кызылсуат Целиноградского района (2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9"/>
          <w:p>
            <w:pPr>
              <w:spacing w:after="20"/>
              <w:ind w:left="20"/>
              <w:jc w:val="both"/>
            </w:pPr>
            <w:r>
              <w:rPr>
                <w:rFonts w:ascii="Times New Roman"/>
                <w:b w:val="false"/>
                <w:i w:val="false"/>
                <w:color w:val="000000"/>
                <w:sz w:val="20"/>
              </w:rPr>
              <w:t>
IV квартал</w:t>
            </w:r>
          </w:p>
          <w:bookmarkEnd w:id="55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0"/>
          <w:p>
            <w:pPr>
              <w:spacing w:after="20"/>
              <w:ind w:left="20"/>
              <w:jc w:val="both"/>
            </w:pPr>
            <w:r>
              <w:rPr>
                <w:rFonts w:ascii="Times New Roman"/>
                <w:b w:val="false"/>
                <w:i w:val="false"/>
                <w:color w:val="000000"/>
                <w:sz w:val="20"/>
              </w:rPr>
              <w:t>
IV квартал</w:t>
            </w:r>
          </w:p>
          <w:bookmarkEnd w:id="56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1"/>
          <w:p>
            <w:pPr>
              <w:spacing w:after="20"/>
              <w:ind w:left="20"/>
              <w:jc w:val="both"/>
            </w:pPr>
            <w:r>
              <w:rPr>
                <w:rFonts w:ascii="Times New Roman"/>
                <w:b w:val="false"/>
                <w:i w:val="false"/>
                <w:color w:val="000000"/>
                <w:sz w:val="20"/>
              </w:rPr>
              <w:t>
IV квартал</w:t>
            </w:r>
          </w:p>
          <w:bookmarkEnd w:id="56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Арайлы Целиноградского района (2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2"/>
          <w:p>
            <w:pPr>
              <w:spacing w:after="20"/>
              <w:ind w:left="20"/>
              <w:jc w:val="both"/>
            </w:pPr>
            <w:r>
              <w:rPr>
                <w:rFonts w:ascii="Times New Roman"/>
                <w:b w:val="false"/>
                <w:i w:val="false"/>
                <w:color w:val="000000"/>
                <w:sz w:val="20"/>
              </w:rPr>
              <w:t>
IV квартал</w:t>
            </w:r>
          </w:p>
          <w:bookmarkEnd w:id="56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3"/>
          <w:p>
            <w:pPr>
              <w:spacing w:after="20"/>
              <w:ind w:left="20"/>
              <w:jc w:val="both"/>
            </w:pPr>
            <w:r>
              <w:rPr>
                <w:rFonts w:ascii="Times New Roman"/>
                <w:b w:val="false"/>
                <w:i w:val="false"/>
                <w:color w:val="000000"/>
                <w:sz w:val="20"/>
              </w:rPr>
              <w:t>
IV квартал</w:t>
            </w:r>
          </w:p>
          <w:bookmarkEnd w:id="56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4"/>
          <w:p>
            <w:pPr>
              <w:spacing w:after="20"/>
              <w:ind w:left="20"/>
              <w:jc w:val="both"/>
            </w:pPr>
            <w:r>
              <w:rPr>
                <w:rFonts w:ascii="Times New Roman"/>
                <w:b w:val="false"/>
                <w:i w:val="false"/>
                <w:color w:val="000000"/>
                <w:sz w:val="20"/>
              </w:rPr>
              <w:t>
IV квартал</w:t>
            </w:r>
          </w:p>
          <w:bookmarkEnd w:id="56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5"/>
          <w:p>
            <w:pPr>
              <w:spacing w:after="20"/>
              <w:ind w:left="20"/>
              <w:jc w:val="both"/>
            </w:pPr>
            <w:r>
              <w:rPr>
                <w:rFonts w:ascii="Times New Roman"/>
                <w:b w:val="false"/>
                <w:i w:val="false"/>
                <w:color w:val="000000"/>
                <w:sz w:val="20"/>
              </w:rPr>
              <w:t>
IV квартал</w:t>
            </w:r>
          </w:p>
          <w:bookmarkEnd w:id="56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Аккайын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6"/>
          <w:p>
            <w:pPr>
              <w:spacing w:after="20"/>
              <w:ind w:left="20"/>
              <w:jc w:val="both"/>
            </w:pPr>
            <w:r>
              <w:rPr>
                <w:rFonts w:ascii="Times New Roman"/>
                <w:b w:val="false"/>
                <w:i w:val="false"/>
                <w:color w:val="000000"/>
                <w:sz w:val="20"/>
              </w:rPr>
              <w:t>
IV квартал</w:t>
            </w:r>
          </w:p>
          <w:bookmarkEnd w:id="56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7"/>
          <w:p>
            <w:pPr>
              <w:spacing w:after="20"/>
              <w:ind w:left="20"/>
              <w:jc w:val="both"/>
            </w:pPr>
            <w:r>
              <w:rPr>
                <w:rFonts w:ascii="Times New Roman"/>
                <w:b w:val="false"/>
                <w:i w:val="false"/>
                <w:color w:val="000000"/>
                <w:sz w:val="20"/>
              </w:rPr>
              <w:t>
IV квартал</w:t>
            </w:r>
          </w:p>
          <w:bookmarkEnd w:id="56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8"/>
          <w:p>
            <w:pPr>
              <w:spacing w:after="20"/>
              <w:ind w:left="20"/>
              <w:jc w:val="both"/>
            </w:pPr>
            <w:r>
              <w:rPr>
                <w:rFonts w:ascii="Times New Roman"/>
                <w:b w:val="false"/>
                <w:i w:val="false"/>
                <w:color w:val="000000"/>
                <w:sz w:val="20"/>
              </w:rPr>
              <w:t>
IV квартал</w:t>
            </w:r>
          </w:p>
          <w:bookmarkEnd w:id="56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9"/>
          <w:p>
            <w:pPr>
              <w:spacing w:after="20"/>
              <w:ind w:left="20"/>
              <w:jc w:val="both"/>
            </w:pPr>
            <w:r>
              <w:rPr>
                <w:rFonts w:ascii="Times New Roman"/>
                <w:b w:val="false"/>
                <w:i w:val="false"/>
                <w:color w:val="000000"/>
                <w:sz w:val="20"/>
              </w:rPr>
              <w:t>
IV квартал</w:t>
            </w:r>
          </w:p>
          <w:bookmarkEnd w:id="56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Талапкер Целиноградского района (2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0"/>
          <w:p>
            <w:pPr>
              <w:spacing w:after="20"/>
              <w:ind w:left="20"/>
              <w:jc w:val="both"/>
            </w:pPr>
            <w:r>
              <w:rPr>
                <w:rFonts w:ascii="Times New Roman"/>
                <w:b w:val="false"/>
                <w:i w:val="false"/>
                <w:color w:val="000000"/>
                <w:sz w:val="20"/>
              </w:rPr>
              <w:t>
IV квартал</w:t>
            </w:r>
          </w:p>
          <w:bookmarkEnd w:id="57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1"/>
          <w:p>
            <w:pPr>
              <w:spacing w:after="20"/>
              <w:ind w:left="20"/>
              <w:jc w:val="both"/>
            </w:pPr>
            <w:r>
              <w:rPr>
                <w:rFonts w:ascii="Times New Roman"/>
                <w:b w:val="false"/>
                <w:i w:val="false"/>
                <w:color w:val="000000"/>
                <w:sz w:val="20"/>
              </w:rPr>
              <w:t>
IV квартал</w:t>
            </w:r>
          </w:p>
          <w:bookmarkEnd w:id="57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2"/>
          <w:p>
            <w:pPr>
              <w:spacing w:after="20"/>
              <w:ind w:left="20"/>
              <w:jc w:val="both"/>
            </w:pPr>
            <w:r>
              <w:rPr>
                <w:rFonts w:ascii="Times New Roman"/>
                <w:b w:val="false"/>
                <w:i w:val="false"/>
                <w:color w:val="000000"/>
                <w:sz w:val="20"/>
              </w:rPr>
              <w:t>
IV квартал</w:t>
            </w:r>
          </w:p>
          <w:bookmarkEnd w:id="57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3"/>
          <w:p>
            <w:pPr>
              <w:spacing w:after="20"/>
              <w:ind w:left="20"/>
              <w:jc w:val="both"/>
            </w:pPr>
            <w:r>
              <w:rPr>
                <w:rFonts w:ascii="Times New Roman"/>
                <w:b w:val="false"/>
                <w:i w:val="false"/>
                <w:color w:val="000000"/>
                <w:sz w:val="20"/>
              </w:rPr>
              <w:t>
IV квартал</w:t>
            </w:r>
          </w:p>
          <w:bookmarkEnd w:id="57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Шубар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4"/>
          <w:p>
            <w:pPr>
              <w:spacing w:after="20"/>
              <w:ind w:left="20"/>
              <w:jc w:val="both"/>
            </w:pPr>
            <w:r>
              <w:rPr>
                <w:rFonts w:ascii="Times New Roman"/>
                <w:b w:val="false"/>
                <w:i w:val="false"/>
                <w:color w:val="000000"/>
                <w:sz w:val="20"/>
              </w:rPr>
              <w:t>
IV квартал</w:t>
            </w:r>
          </w:p>
          <w:bookmarkEnd w:id="57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5"/>
          <w:p>
            <w:pPr>
              <w:spacing w:after="20"/>
              <w:ind w:left="20"/>
              <w:jc w:val="both"/>
            </w:pPr>
            <w:r>
              <w:rPr>
                <w:rFonts w:ascii="Times New Roman"/>
                <w:b w:val="false"/>
                <w:i w:val="false"/>
                <w:color w:val="000000"/>
                <w:sz w:val="20"/>
              </w:rPr>
              <w:t>
IV квартал</w:t>
            </w:r>
          </w:p>
          <w:bookmarkEnd w:id="57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6"/>
          <w:p>
            <w:pPr>
              <w:spacing w:after="20"/>
              <w:ind w:left="20"/>
              <w:jc w:val="both"/>
            </w:pPr>
            <w:r>
              <w:rPr>
                <w:rFonts w:ascii="Times New Roman"/>
                <w:b w:val="false"/>
                <w:i w:val="false"/>
                <w:color w:val="000000"/>
                <w:sz w:val="20"/>
              </w:rPr>
              <w:t>
IV квартал</w:t>
            </w:r>
          </w:p>
          <w:bookmarkEnd w:id="57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7"/>
          <w:p>
            <w:pPr>
              <w:spacing w:after="20"/>
              <w:ind w:left="20"/>
              <w:jc w:val="both"/>
            </w:pPr>
            <w:r>
              <w:rPr>
                <w:rFonts w:ascii="Times New Roman"/>
                <w:b w:val="false"/>
                <w:i w:val="false"/>
                <w:color w:val="000000"/>
                <w:sz w:val="20"/>
              </w:rPr>
              <w:t>
IV квартал</w:t>
            </w:r>
          </w:p>
          <w:bookmarkEnd w:id="57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Тонкерис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8"/>
          <w:p>
            <w:pPr>
              <w:spacing w:after="20"/>
              <w:ind w:left="20"/>
              <w:jc w:val="both"/>
            </w:pPr>
            <w:r>
              <w:rPr>
                <w:rFonts w:ascii="Times New Roman"/>
                <w:b w:val="false"/>
                <w:i w:val="false"/>
                <w:color w:val="000000"/>
                <w:sz w:val="20"/>
              </w:rPr>
              <w:t>
IV квартал</w:t>
            </w:r>
          </w:p>
          <w:bookmarkEnd w:id="57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9"/>
          <w:p>
            <w:pPr>
              <w:spacing w:after="20"/>
              <w:ind w:left="20"/>
              <w:jc w:val="both"/>
            </w:pPr>
            <w:r>
              <w:rPr>
                <w:rFonts w:ascii="Times New Roman"/>
                <w:b w:val="false"/>
                <w:i w:val="false"/>
                <w:color w:val="000000"/>
                <w:sz w:val="20"/>
              </w:rPr>
              <w:t>
IV квартал</w:t>
            </w:r>
          </w:p>
          <w:bookmarkEnd w:id="57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0"/>
          <w:p>
            <w:pPr>
              <w:spacing w:after="20"/>
              <w:ind w:left="20"/>
              <w:jc w:val="both"/>
            </w:pPr>
            <w:r>
              <w:rPr>
                <w:rFonts w:ascii="Times New Roman"/>
                <w:b w:val="false"/>
                <w:i w:val="false"/>
                <w:color w:val="000000"/>
                <w:sz w:val="20"/>
              </w:rPr>
              <w:t>
IV квартал</w:t>
            </w:r>
          </w:p>
          <w:bookmarkEnd w:id="58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1"/>
          <w:p>
            <w:pPr>
              <w:spacing w:after="20"/>
              <w:ind w:left="20"/>
              <w:jc w:val="both"/>
            </w:pPr>
            <w:r>
              <w:rPr>
                <w:rFonts w:ascii="Times New Roman"/>
                <w:b w:val="false"/>
                <w:i w:val="false"/>
                <w:color w:val="000000"/>
                <w:sz w:val="20"/>
              </w:rPr>
              <w:t>
IV квартал</w:t>
            </w:r>
          </w:p>
          <w:bookmarkEnd w:id="58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Ынтымак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2"/>
          <w:p>
            <w:pPr>
              <w:spacing w:after="20"/>
              <w:ind w:left="20"/>
              <w:jc w:val="both"/>
            </w:pPr>
            <w:r>
              <w:rPr>
                <w:rFonts w:ascii="Times New Roman"/>
                <w:b w:val="false"/>
                <w:i w:val="false"/>
                <w:color w:val="000000"/>
                <w:sz w:val="20"/>
              </w:rPr>
              <w:t>
IV квартал</w:t>
            </w:r>
          </w:p>
          <w:bookmarkEnd w:id="58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3"/>
          <w:p>
            <w:pPr>
              <w:spacing w:after="20"/>
              <w:ind w:left="20"/>
              <w:jc w:val="both"/>
            </w:pPr>
            <w:r>
              <w:rPr>
                <w:rFonts w:ascii="Times New Roman"/>
                <w:b w:val="false"/>
                <w:i w:val="false"/>
                <w:color w:val="000000"/>
                <w:sz w:val="20"/>
              </w:rPr>
              <w:t>
IV квартал</w:t>
            </w:r>
          </w:p>
          <w:bookmarkEnd w:id="58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4"/>
          <w:p>
            <w:pPr>
              <w:spacing w:after="20"/>
              <w:ind w:left="20"/>
              <w:jc w:val="both"/>
            </w:pPr>
            <w:r>
              <w:rPr>
                <w:rFonts w:ascii="Times New Roman"/>
                <w:b w:val="false"/>
                <w:i w:val="false"/>
                <w:color w:val="000000"/>
                <w:sz w:val="20"/>
              </w:rPr>
              <w:t>
IV квартал</w:t>
            </w:r>
          </w:p>
          <w:bookmarkEnd w:id="58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5"/>
          <w:p>
            <w:pPr>
              <w:spacing w:after="20"/>
              <w:ind w:left="20"/>
              <w:jc w:val="both"/>
            </w:pPr>
            <w:r>
              <w:rPr>
                <w:rFonts w:ascii="Times New Roman"/>
                <w:b w:val="false"/>
                <w:i w:val="false"/>
                <w:color w:val="000000"/>
                <w:sz w:val="20"/>
              </w:rPr>
              <w:t>
IV квартал</w:t>
            </w:r>
          </w:p>
          <w:bookmarkEnd w:id="58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Нура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6"/>
          <w:p>
            <w:pPr>
              <w:spacing w:after="20"/>
              <w:ind w:left="20"/>
              <w:jc w:val="both"/>
            </w:pPr>
            <w:r>
              <w:rPr>
                <w:rFonts w:ascii="Times New Roman"/>
                <w:b w:val="false"/>
                <w:i w:val="false"/>
                <w:color w:val="000000"/>
                <w:sz w:val="20"/>
              </w:rPr>
              <w:t>
IV квартал</w:t>
            </w:r>
          </w:p>
          <w:bookmarkEnd w:id="58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7"/>
          <w:p>
            <w:pPr>
              <w:spacing w:after="20"/>
              <w:ind w:left="20"/>
              <w:jc w:val="both"/>
            </w:pPr>
            <w:r>
              <w:rPr>
                <w:rFonts w:ascii="Times New Roman"/>
                <w:b w:val="false"/>
                <w:i w:val="false"/>
                <w:color w:val="000000"/>
                <w:sz w:val="20"/>
              </w:rPr>
              <w:t>
IV квартал</w:t>
            </w:r>
          </w:p>
          <w:bookmarkEnd w:id="58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8"/>
          <w:p>
            <w:pPr>
              <w:spacing w:after="20"/>
              <w:ind w:left="20"/>
              <w:jc w:val="both"/>
            </w:pPr>
            <w:r>
              <w:rPr>
                <w:rFonts w:ascii="Times New Roman"/>
                <w:b w:val="false"/>
                <w:i w:val="false"/>
                <w:color w:val="000000"/>
                <w:sz w:val="20"/>
              </w:rPr>
              <w:t>
IV квартал</w:t>
            </w:r>
          </w:p>
          <w:bookmarkEnd w:id="58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9"/>
          <w:p>
            <w:pPr>
              <w:spacing w:after="20"/>
              <w:ind w:left="20"/>
              <w:jc w:val="both"/>
            </w:pPr>
            <w:r>
              <w:rPr>
                <w:rFonts w:ascii="Times New Roman"/>
                <w:b w:val="false"/>
                <w:i w:val="false"/>
                <w:color w:val="000000"/>
                <w:sz w:val="20"/>
              </w:rPr>
              <w:t>
IV квартал</w:t>
            </w:r>
          </w:p>
          <w:bookmarkEnd w:id="58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станции Косшокы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0"/>
          <w:p>
            <w:pPr>
              <w:spacing w:after="20"/>
              <w:ind w:left="20"/>
              <w:jc w:val="both"/>
            </w:pPr>
            <w:r>
              <w:rPr>
                <w:rFonts w:ascii="Times New Roman"/>
                <w:b w:val="false"/>
                <w:i w:val="false"/>
                <w:color w:val="000000"/>
                <w:sz w:val="20"/>
              </w:rPr>
              <w:t>
IV квартал</w:t>
            </w:r>
          </w:p>
          <w:bookmarkEnd w:id="59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1"/>
          <w:p>
            <w:pPr>
              <w:spacing w:after="20"/>
              <w:ind w:left="20"/>
              <w:jc w:val="both"/>
            </w:pPr>
            <w:r>
              <w:rPr>
                <w:rFonts w:ascii="Times New Roman"/>
                <w:b w:val="false"/>
                <w:i w:val="false"/>
                <w:color w:val="000000"/>
                <w:sz w:val="20"/>
              </w:rPr>
              <w:t>
IV квартал</w:t>
            </w:r>
          </w:p>
          <w:bookmarkEnd w:id="59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2"/>
          <w:p>
            <w:pPr>
              <w:spacing w:after="20"/>
              <w:ind w:left="20"/>
              <w:jc w:val="both"/>
            </w:pPr>
            <w:r>
              <w:rPr>
                <w:rFonts w:ascii="Times New Roman"/>
                <w:b w:val="false"/>
                <w:i w:val="false"/>
                <w:color w:val="000000"/>
                <w:sz w:val="20"/>
              </w:rPr>
              <w:t>
IV квартал</w:t>
            </w:r>
          </w:p>
          <w:bookmarkEnd w:id="59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3"/>
          <w:p>
            <w:pPr>
              <w:spacing w:after="20"/>
              <w:ind w:left="20"/>
              <w:jc w:val="both"/>
            </w:pPr>
            <w:r>
              <w:rPr>
                <w:rFonts w:ascii="Times New Roman"/>
                <w:b w:val="false"/>
                <w:i w:val="false"/>
                <w:color w:val="000000"/>
                <w:sz w:val="20"/>
              </w:rPr>
              <w:t>
IV квартал</w:t>
            </w:r>
          </w:p>
          <w:bookmarkEnd w:id="59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Кызылжар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4"/>
          <w:p>
            <w:pPr>
              <w:spacing w:after="20"/>
              <w:ind w:left="20"/>
              <w:jc w:val="both"/>
            </w:pPr>
            <w:r>
              <w:rPr>
                <w:rFonts w:ascii="Times New Roman"/>
                <w:b w:val="false"/>
                <w:i w:val="false"/>
                <w:color w:val="000000"/>
                <w:sz w:val="20"/>
              </w:rPr>
              <w:t>
IV квартал</w:t>
            </w:r>
          </w:p>
          <w:bookmarkEnd w:id="59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5"/>
          <w:p>
            <w:pPr>
              <w:spacing w:after="20"/>
              <w:ind w:left="20"/>
              <w:jc w:val="both"/>
            </w:pPr>
            <w:r>
              <w:rPr>
                <w:rFonts w:ascii="Times New Roman"/>
                <w:b w:val="false"/>
                <w:i w:val="false"/>
                <w:color w:val="000000"/>
                <w:sz w:val="20"/>
              </w:rPr>
              <w:t>
IV квартал</w:t>
            </w:r>
          </w:p>
          <w:bookmarkEnd w:id="59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6"/>
          <w:p>
            <w:pPr>
              <w:spacing w:after="20"/>
              <w:ind w:left="20"/>
              <w:jc w:val="both"/>
            </w:pPr>
            <w:r>
              <w:rPr>
                <w:rFonts w:ascii="Times New Roman"/>
                <w:b w:val="false"/>
                <w:i w:val="false"/>
                <w:color w:val="000000"/>
                <w:sz w:val="20"/>
              </w:rPr>
              <w:t>
IV квартал</w:t>
            </w:r>
          </w:p>
          <w:bookmarkEnd w:id="59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7"/>
          <w:p>
            <w:pPr>
              <w:spacing w:after="20"/>
              <w:ind w:left="20"/>
              <w:jc w:val="both"/>
            </w:pPr>
            <w:r>
              <w:rPr>
                <w:rFonts w:ascii="Times New Roman"/>
                <w:b w:val="false"/>
                <w:i w:val="false"/>
                <w:color w:val="000000"/>
                <w:sz w:val="20"/>
              </w:rPr>
              <w:t>
IV квартал</w:t>
            </w:r>
          </w:p>
          <w:bookmarkEnd w:id="59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Ыбырая Алтынсарина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8"/>
          <w:p>
            <w:pPr>
              <w:spacing w:after="20"/>
              <w:ind w:left="20"/>
              <w:jc w:val="both"/>
            </w:pPr>
            <w:r>
              <w:rPr>
                <w:rFonts w:ascii="Times New Roman"/>
                <w:b w:val="false"/>
                <w:i w:val="false"/>
                <w:color w:val="000000"/>
                <w:sz w:val="20"/>
              </w:rPr>
              <w:t>
IV квартал</w:t>
            </w:r>
          </w:p>
          <w:bookmarkEnd w:id="59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9"/>
          <w:p>
            <w:pPr>
              <w:spacing w:after="20"/>
              <w:ind w:left="20"/>
              <w:jc w:val="both"/>
            </w:pPr>
            <w:r>
              <w:rPr>
                <w:rFonts w:ascii="Times New Roman"/>
                <w:b w:val="false"/>
                <w:i w:val="false"/>
                <w:color w:val="000000"/>
                <w:sz w:val="20"/>
              </w:rPr>
              <w:t>
IV квартал</w:t>
            </w:r>
          </w:p>
          <w:bookmarkEnd w:id="59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0"/>
          <w:p>
            <w:pPr>
              <w:spacing w:after="20"/>
              <w:ind w:left="20"/>
              <w:jc w:val="both"/>
            </w:pPr>
            <w:r>
              <w:rPr>
                <w:rFonts w:ascii="Times New Roman"/>
                <w:b w:val="false"/>
                <w:i w:val="false"/>
                <w:color w:val="000000"/>
                <w:sz w:val="20"/>
              </w:rPr>
              <w:t>
IV квартал</w:t>
            </w:r>
          </w:p>
          <w:bookmarkEnd w:id="60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1"/>
          <w:p>
            <w:pPr>
              <w:spacing w:after="20"/>
              <w:ind w:left="20"/>
              <w:jc w:val="both"/>
            </w:pPr>
            <w:r>
              <w:rPr>
                <w:rFonts w:ascii="Times New Roman"/>
                <w:b w:val="false"/>
                <w:i w:val="false"/>
                <w:color w:val="000000"/>
                <w:sz w:val="20"/>
              </w:rPr>
              <w:t>
IV квартал</w:t>
            </w:r>
          </w:p>
          <w:bookmarkEnd w:id="60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электроснабжения в селе Кабанбай батыр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2"/>
          <w:p>
            <w:pPr>
              <w:spacing w:after="20"/>
              <w:ind w:left="20"/>
              <w:jc w:val="both"/>
            </w:pPr>
            <w:r>
              <w:rPr>
                <w:rFonts w:ascii="Times New Roman"/>
                <w:b w:val="false"/>
                <w:i w:val="false"/>
                <w:color w:val="000000"/>
                <w:sz w:val="20"/>
              </w:rPr>
              <w:t>
IV квартал</w:t>
            </w:r>
          </w:p>
          <w:bookmarkEnd w:id="60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3"/>
          <w:p>
            <w:pPr>
              <w:spacing w:after="20"/>
              <w:ind w:left="20"/>
              <w:jc w:val="both"/>
            </w:pPr>
            <w:r>
              <w:rPr>
                <w:rFonts w:ascii="Times New Roman"/>
                <w:b w:val="false"/>
                <w:i w:val="false"/>
                <w:color w:val="000000"/>
                <w:sz w:val="20"/>
              </w:rPr>
              <w:t>
IV квартал</w:t>
            </w:r>
          </w:p>
          <w:bookmarkEnd w:id="60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4"/>
          <w:p>
            <w:pPr>
              <w:spacing w:after="20"/>
              <w:ind w:left="20"/>
              <w:jc w:val="both"/>
            </w:pPr>
            <w:r>
              <w:rPr>
                <w:rFonts w:ascii="Times New Roman"/>
                <w:b w:val="false"/>
                <w:i w:val="false"/>
                <w:color w:val="000000"/>
                <w:sz w:val="20"/>
              </w:rPr>
              <w:t>
IV квартал</w:t>
            </w:r>
          </w:p>
          <w:bookmarkEnd w:id="60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5"/>
          <w:p>
            <w:pPr>
              <w:spacing w:after="20"/>
              <w:ind w:left="20"/>
              <w:jc w:val="both"/>
            </w:pPr>
            <w:r>
              <w:rPr>
                <w:rFonts w:ascii="Times New Roman"/>
                <w:b w:val="false"/>
                <w:i w:val="false"/>
                <w:color w:val="000000"/>
                <w:sz w:val="20"/>
              </w:rPr>
              <w:t>
IV квартал</w:t>
            </w:r>
          </w:p>
          <w:bookmarkEnd w:id="60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Каражар Целиноградского района (2-очередь)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6"/>
          <w:p>
            <w:pPr>
              <w:spacing w:after="20"/>
              <w:ind w:left="20"/>
              <w:jc w:val="both"/>
            </w:pPr>
            <w:r>
              <w:rPr>
                <w:rFonts w:ascii="Times New Roman"/>
                <w:b w:val="false"/>
                <w:i w:val="false"/>
                <w:color w:val="000000"/>
                <w:sz w:val="20"/>
              </w:rPr>
              <w:t>
IV квартал</w:t>
            </w:r>
          </w:p>
          <w:bookmarkEnd w:id="606"/>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Коянды Целиноградского района (2-я 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7"/>
          <w:p>
            <w:pPr>
              <w:spacing w:after="20"/>
              <w:ind w:left="20"/>
              <w:jc w:val="both"/>
            </w:pPr>
            <w:r>
              <w:rPr>
                <w:rFonts w:ascii="Times New Roman"/>
                <w:b w:val="false"/>
                <w:i w:val="false"/>
                <w:color w:val="000000"/>
                <w:sz w:val="20"/>
              </w:rPr>
              <w:t>
IV квартал</w:t>
            </w:r>
          </w:p>
          <w:bookmarkEnd w:id="60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8"/>
          <w:p>
            <w:pPr>
              <w:spacing w:after="20"/>
              <w:ind w:left="20"/>
              <w:jc w:val="both"/>
            </w:pPr>
            <w:r>
              <w:rPr>
                <w:rFonts w:ascii="Times New Roman"/>
                <w:b w:val="false"/>
                <w:i w:val="false"/>
                <w:color w:val="000000"/>
                <w:sz w:val="20"/>
              </w:rPr>
              <w:t>
IV квартал</w:t>
            </w:r>
          </w:p>
          <w:bookmarkEnd w:id="608"/>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9"/>
          <w:p>
            <w:pPr>
              <w:spacing w:after="20"/>
              <w:ind w:left="20"/>
              <w:jc w:val="both"/>
            </w:pPr>
            <w:r>
              <w:rPr>
                <w:rFonts w:ascii="Times New Roman"/>
                <w:b w:val="false"/>
                <w:i w:val="false"/>
                <w:color w:val="000000"/>
                <w:sz w:val="20"/>
              </w:rPr>
              <w:t>
IV квартал</w:t>
            </w:r>
          </w:p>
          <w:bookmarkEnd w:id="60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Караоткель Целиноградского района (2-очередь)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0"/>
          <w:p>
            <w:pPr>
              <w:spacing w:after="20"/>
              <w:ind w:left="20"/>
              <w:jc w:val="both"/>
            </w:pPr>
            <w:r>
              <w:rPr>
                <w:rFonts w:ascii="Times New Roman"/>
                <w:b w:val="false"/>
                <w:i w:val="false"/>
                <w:color w:val="000000"/>
                <w:sz w:val="20"/>
              </w:rPr>
              <w:t>
IV квартал</w:t>
            </w:r>
          </w:p>
          <w:bookmarkEnd w:id="610"/>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1"/>
          <w:p>
            <w:pPr>
              <w:spacing w:after="20"/>
              <w:ind w:left="20"/>
              <w:jc w:val="both"/>
            </w:pPr>
            <w:r>
              <w:rPr>
                <w:rFonts w:ascii="Times New Roman"/>
                <w:b w:val="false"/>
                <w:i w:val="false"/>
                <w:color w:val="000000"/>
                <w:sz w:val="20"/>
              </w:rPr>
              <w:t>
IV квартал</w:t>
            </w:r>
          </w:p>
          <w:bookmarkEnd w:id="61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2"/>
          <w:p>
            <w:pPr>
              <w:spacing w:after="20"/>
              <w:ind w:left="20"/>
              <w:jc w:val="both"/>
            </w:pPr>
            <w:r>
              <w:rPr>
                <w:rFonts w:ascii="Times New Roman"/>
                <w:b w:val="false"/>
                <w:i w:val="false"/>
                <w:color w:val="000000"/>
                <w:sz w:val="20"/>
              </w:rPr>
              <w:t>
IV квартал</w:t>
            </w:r>
          </w:p>
          <w:bookmarkEnd w:id="612"/>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3"/>
          <w:p>
            <w:pPr>
              <w:spacing w:after="20"/>
              <w:ind w:left="20"/>
              <w:jc w:val="both"/>
            </w:pPr>
            <w:r>
              <w:rPr>
                <w:rFonts w:ascii="Times New Roman"/>
                <w:b w:val="false"/>
                <w:i w:val="false"/>
                <w:color w:val="000000"/>
                <w:sz w:val="20"/>
              </w:rPr>
              <w:t>
IV квартал</w:t>
            </w:r>
          </w:p>
          <w:bookmarkEnd w:id="613"/>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Караоткель Целиноградского района (3-очередь)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4"/>
          <w:p>
            <w:pPr>
              <w:spacing w:after="20"/>
              <w:ind w:left="20"/>
              <w:jc w:val="both"/>
            </w:pPr>
            <w:r>
              <w:rPr>
                <w:rFonts w:ascii="Times New Roman"/>
                <w:b w:val="false"/>
                <w:i w:val="false"/>
                <w:color w:val="000000"/>
                <w:sz w:val="20"/>
              </w:rPr>
              <w:t>
IV квартал</w:t>
            </w:r>
          </w:p>
          <w:bookmarkEnd w:id="61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5"/>
          <w:p>
            <w:pPr>
              <w:spacing w:after="20"/>
              <w:ind w:left="20"/>
              <w:jc w:val="both"/>
            </w:pPr>
            <w:r>
              <w:rPr>
                <w:rFonts w:ascii="Times New Roman"/>
                <w:b w:val="false"/>
                <w:i w:val="false"/>
                <w:color w:val="000000"/>
                <w:sz w:val="20"/>
              </w:rPr>
              <w:t>
IV квартал</w:t>
            </w:r>
          </w:p>
          <w:bookmarkEnd w:id="61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6"/>
          <w:p>
            <w:pPr>
              <w:spacing w:after="20"/>
              <w:ind w:left="20"/>
              <w:jc w:val="both"/>
            </w:pPr>
            <w:r>
              <w:rPr>
                <w:rFonts w:ascii="Times New Roman"/>
                <w:b w:val="false"/>
                <w:i w:val="false"/>
                <w:color w:val="000000"/>
                <w:sz w:val="20"/>
              </w:rPr>
              <w:t>
IV квартал</w:t>
            </w:r>
          </w:p>
          <w:bookmarkEnd w:id="61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7"/>
          <w:p>
            <w:pPr>
              <w:spacing w:after="20"/>
              <w:ind w:left="20"/>
              <w:jc w:val="both"/>
            </w:pPr>
            <w:r>
              <w:rPr>
                <w:rFonts w:ascii="Times New Roman"/>
                <w:b w:val="false"/>
                <w:i w:val="false"/>
                <w:color w:val="000000"/>
                <w:sz w:val="20"/>
              </w:rPr>
              <w:t>
IV квартал</w:t>
            </w:r>
          </w:p>
          <w:bookmarkEnd w:id="61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электроснабжения станции Тонкерис Шортандинского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8"/>
          <w:p>
            <w:pPr>
              <w:spacing w:after="20"/>
              <w:ind w:left="20"/>
              <w:jc w:val="both"/>
            </w:pPr>
            <w:r>
              <w:rPr>
                <w:rFonts w:ascii="Times New Roman"/>
                <w:b w:val="false"/>
                <w:i w:val="false"/>
                <w:color w:val="000000"/>
                <w:sz w:val="20"/>
              </w:rPr>
              <w:t>
IV квартал</w:t>
            </w:r>
          </w:p>
          <w:bookmarkEnd w:id="61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9"/>
          <w:p>
            <w:pPr>
              <w:spacing w:after="20"/>
              <w:ind w:left="20"/>
              <w:jc w:val="both"/>
            </w:pPr>
            <w:r>
              <w:rPr>
                <w:rFonts w:ascii="Times New Roman"/>
                <w:b w:val="false"/>
                <w:i w:val="false"/>
                <w:color w:val="000000"/>
                <w:sz w:val="20"/>
              </w:rPr>
              <w:t>
IV квартал</w:t>
            </w:r>
          </w:p>
          <w:bookmarkEnd w:id="619"/>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Развитие сетей теплоснабжения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отдельно стоящей водогрейной котельной установленной тепловой мощностью 96 Гкал/ч (112 МВт)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0"/>
          <w:p>
            <w:pPr>
              <w:spacing w:after="20"/>
              <w:ind w:left="20"/>
              <w:jc w:val="both"/>
            </w:pPr>
            <w:r>
              <w:rPr>
                <w:rFonts w:ascii="Times New Roman"/>
                <w:b w:val="false"/>
                <w:i w:val="false"/>
                <w:color w:val="000000"/>
                <w:sz w:val="20"/>
              </w:rPr>
              <w:t>
IV квартал</w:t>
            </w:r>
          </w:p>
          <w:bookmarkEnd w:id="620"/>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1"/>
          <w:p>
            <w:pPr>
              <w:spacing w:after="20"/>
              <w:ind w:left="20"/>
              <w:jc w:val="both"/>
            </w:pPr>
            <w:r>
              <w:rPr>
                <w:rFonts w:ascii="Times New Roman"/>
                <w:b w:val="false"/>
                <w:i w:val="false"/>
                <w:color w:val="000000"/>
                <w:sz w:val="20"/>
              </w:rPr>
              <w:t>
IV квартал</w:t>
            </w:r>
          </w:p>
          <w:bookmarkEnd w:id="62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2"/>
          <w:p>
            <w:pPr>
              <w:spacing w:after="20"/>
              <w:ind w:left="20"/>
              <w:jc w:val="both"/>
            </w:pPr>
            <w:r>
              <w:rPr>
                <w:rFonts w:ascii="Times New Roman"/>
                <w:b w:val="false"/>
                <w:i w:val="false"/>
                <w:color w:val="000000"/>
                <w:sz w:val="20"/>
              </w:rPr>
              <w:t>
IV квартал</w:t>
            </w:r>
          </w:p>
          <w:bookmarkEnd w:id="62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3"/>
          <w:p>
            <w:pPr>
              <w:spacing w:after="20"/>
              <w:ind w:left="20"/>
              <w:jc w:val="both"/>
            </w:pPr>
            <w:r>
              <w:rPr>
                <w:rFonts w:ascii="Times New Roman"/>
                <w:b w:val="false"/>
                <w:i w:val="false"/>
                <w:color w:val="000000"/>
                <w:sz w:val="20"/>
              </w:rPr>
              <w:t>
IV квартал</w:t>
            </w:r>
          </w:p>
          <w:bookmarkEnd w:id="62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отдельно стоящей водогрейной котельной установленной тепловой мощностью 96 Гкал/ч (112 МВт). Тепловые сети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4"/>
          <w:p>
            <w:pPr>
              <w:spacing w:after="20"/>
              <w:ind w:left="20"/>
              <w:jc w:val="both"/>
            </w:pPr>
            <w:r>
              <w:rPr>
                <w:rFonts w:ascii="Times New Roman"/>
                <w:b w:val="false"/>
                <w:i w:val="false"/>
                <w:color w:val="000000"/>
                <w:sz w:val="20"/>
              </w:rPr>
              <w:t>
IV квартал</w:t>
            </w:r>
          </w:p>
          <w:bookmarkEnd w:id="624"/>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5"/>
          <w:p>
            <w:pPr>
              <w:spacing w:after="20"/>
              <w:ind w:left="20"/>
              <w:jc w:val="both"/>
            </w:pPr>
            <w:r>
              <w:rPr>
                <w:rFonts w:ascii="Times New Roman"/>
                <w:b w:val="false"/>
                <w:i w:val="false"/>
                <w:color w:val="000000"/>
                <w:sz w:val="20"/>
              </w:rPr>
              <w:t>
IV квартал</w:t>
            </w:r>
          </w:p>
          <w:bookmarkEnd w:id="62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6"/>
          <w:p>
            <w:pPr>
              <w:spacing w:after="20"/>
              <w:ind w:left="20"/>
              <w:jc w:val="both"/>
            </w:pPr>
            <w:r>
              <w:rPr>
                <w:rFonts w:ascii="Times New Roman"/>
                <w:b w:val="false"/>
                <w:i w:val="false"/>
                <w:color w:val="000000"/>
                <w:sz w:val="20"/>
              </w:rPr>
              <w:t>
IV квартал</w:t>
            </w:r>
          </w:p>
          <w:bookmarkEnd w:id="626"/>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7"/>
          <w:p>
            <w:pPr>
              <w:spacing w:after="20"/>
              <w:ind w:left="20"/>
              <w:jc w:val="both"/>
            </w:pPr>
            <w:r>
              <w:rPr>
                <w:rFonts w:ascii="Times New Roman"/>
                <w:b w:val="false"/>
                <w:i w:val="false"/>
                <w:color w:val="000000"/>
                <w:sz w:val="20"/>
              </w:rPr>
              <w:t>
IV квартал</w:t>
            </w:r>
          </w:p>
          <w:bookmarkEnd w:id="62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центральной котельной на газе мощностью 50 Гкал/час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8"/>
          <w:p>
            <w:pPr>
              <w:spacing w:after="20"/>
              <w:ind w:left="20"/>
              <w:jc w:val="both"/>
            </w:pPr>
            <w:r>
              <w:rPr>
                <w:rFonts w:ascii="Times New Roman"/>
                <w:b w:val="false"/>
                <w:i w:val="false"/>
                <w:color w:val="000000"/>
                <w:sz w:val="20"/>
              </w:rPr>
              <w:t>
IV квартал</w:t>
            </w:r>
          </w:p>
          <w:bookmarkEnd w:id="62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9"/>
          <w:p>
            <w:pPr>
              <w:spacing w:after="20"/>
              <w:ind w:left="20"/>
              <w:jc w:val="both"/>
            </w:pPr>
            <w:r>
              <w:rPr>
                <w:rFonts w:ascii="Times New Roman"/>
                <w:b w:val="false"/>
                <w:i w:val="false"/>
                <w:color w:val="000000"/>
                <w:sz w:val="20"/>
              </w:rPr>
              <w:t>
IV квартал</w:t>
            </w:r>
          </w:p>
          <w:bookmarkEnd w:id="62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0"/>
          <w:p>
            <w:pPr>
              <w:spacing w:after="20"/>
              <w:ind w:left="20"/>
              <w:jc w:val="both"/>
            </w:pPr>
            <w:r>
              <w:rPr>
                <w:rFonts w:ascii="Times New Roman"/>
                <w:b w:val="false"/>
                <w:i w:val="false"/>
                <w:color w:val="000000"/>
                <w:sz w:val="20"/>
              </w:rPr>
              <w:t>
IV квартал</w:t>
            </w:r>
          </w:p>
          <w:bookmarkEnd w:id="63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1"/>
          <w:p>
            <w:pPr>
              <w:spacing w:after="20"/>
              <w:ind w:left="20"/>
              <w:jc w:val="both"/>
            </w:pPr>
            <w:r>
              <w:rPr>
                <w:rFonts w:ascii="Times New Roman"/>
                <w:b w:val="false"/>
                <w:i w:val="false"/>
                <w:color w:val="000000"/>
                <w:sz w:val="20"/>
              </w:rPr>
              <w:t>
IV квартал</w:t>
            </w:r>
          </w:p>
          <w:bookmarkEnd w:id="63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теплоснабжения от Центральной газовой котельной в городе Косшы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2"/>
          <w:p>
            <w:pPr>
              <w:spacing w:after="20"/>
              <w:ind w:left="20"/>
              <w:jc w:val="both"/>
            </w:pPr>
            <w:r>
              <w:rPr>
                <w:rFonts w:ascii="Times New Roman"/>
                <w:b w:val="false"/>
                <w:i w:val="false"/>
                <w:color w:val="000000"/>
                <w:sz w:val="20"/>
              </w:rPr>
              <w:t>
IV квартал</w:t>
            </w:r>
          </w:p>
          <w:bookmarkEnd w:id="63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3"/>
          <w:p>
            <w:pPr>
              <w:spacing w:after="20"/>
              <w:ind w:left="20"/>
              <w:jc w:val="both"/>
            </w:pPr>
            <w:r>
              <w:rPr>
                <w:rFonts w:ascii="Times New Roman"/>
                <w:b w:val="false"/>
                <w:i w:val="false"/>
                <w:color w:val="000000"/>
                <w:sz w:val="20"/>
              </w:rPr>
              <w:t>
IV квартал</w:t>
            </w:r>
          </w:p>
          <w:bookmarkEnd w:id="63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4"/>
          <w:p>
            <w:pPr>
              <w:spacing w:after="20"/>
              <w:ind w:left="20"/>
              <w:jc w:val="both"/>
            </w:pPr>
            <w:r>
              <w:rPr>
                <w:rFonts w:ascii="Times New Roman"/>
                <w:b w:val="false"/>
                <w:i w:val="false"/>
                <w:color w:val="000000"/>
                <w:sz w:val="20"/>
              </w:rPr>
              <w:t>
IV квартал</w:t>
            </w:r>
          </w:p>
          <w:bookmarkEnd w:id="63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5"/>
          <w:p>
            <w:pPr>
              <w:spacing w:after="20"/>
              <w:ind w:left="20"/>
              <w:jc w:val="both"/>
            </w:pPr>
            <w:r>
              <w:rPr>
                <w:rFonts w:ascii="Times New Roman"/>
                <w:b w:val="false"/>
                <w:i w:val="false"/>
                <w:color w:val="000000"/>
                <w:sz w:val="20"/>
              </w:rPr>
              <w:t>
IV квартал</w:t>
            </w:r>
          </w:p>
          <w:bookmarkEnd w:id="63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котельной в селе Акмол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6"/>
          <w:p>
            <w:pPr>
              <w:spacing w:after="20"/>
              <w:ind w:left="20"/>
              <w:jc w:val="both"/>
            </w:pPr>
            <w:r>
              <w:rPr>
                <w:rFonts w:ascii="Times New Roman"/>
                <w:b w:val="false"/>
                <w:i w:val="false"/>
                <w:color w:val="000000"/>
                <w:sz w:val="20"/>
              </w:rPr>
              <w:t>
IV квартал</w:t>
            </w:r>
          </w:p>
          <w:bookmarkEnd w:id="63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7"/>
          <w:p>
            <w:pPr>
              <w:spacing w:after="20"/>
              <w:ind w:left="20"/>
              <w:jc w:val="both"/>
            </w:pPr>
            <w:r>
              <w:rPr>
                <w:rFonts w:ascii="Times New Roman"/>
                <w:b w:val="false"/>
                <w:i w:val="false"/>
                <w:color w:val="000000"/>
                <w:sz w:val="20"/>
              </w:rPr>
              <w:t>
IV квартал</w:t>
            </w:r>
          </w:p>
          <w:bookmarkEnd w:id="63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8"/>
          <w:p>
            <w:pPr>
              <w:spacing w:after="20"/>
              <w:ind w:left="20"/>
              <w:jc w:val="both"/>
            </w:pPr>
            <w:r>
              <w:rPr>
                <w:rFonts w:ascii="Times New Roman"/>
                <w:b w:val="false"/>
                <w:i w:val="false"/>
                <w:color w:val="000000"/>
                <w:sz w:val="20"/>
              </w:rPr>
              <w:t>
IV квартал</w:t>
            </w:r>
          </w:p>
          <w:bookmarkEnd w:id="63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9"/>
          <w:p>
            <w:pPr>
              <w:spacing w:after="20"/>
              <w:ind w:left="20"/>
              <w:jc w:val="both"/>
            </w:pPr>
            <w:r>
              <w:rPr>
                <w:rFonts w:ascii="Times New Roman"/>
                <w:b w:val="false"/>
                <w:i w:val="false"/>
                <w:color w:val="000000"/>
                <w:sz w:val="20"/>
              </w:rPr>
              <w:t>
IV квартал</w:t>
            </w:r>
          </w:p>
          <w:bookmarkEnd w:id="63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тепловых сетей в селе Акмол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0"/>
          <w:p>
            <w:pPr>
              <w:spacing w:after="20"/>
              <w:ind w:left="20"/>
              <w:jc w:val="both"/>
            </w:pPr>
            <w:r>
              <w:rPr>
                <w:rFonts w:ascii="Times New Roman"/>
                <w:b w:val="false"/>
                <w:i w:val="false"/>
                <w:color w:val="000000"/>
                <w:sz w:val="20"/>
              </w:rPr>
              <w:t>
IV квартал</w:t>
            </w:r>
          </w:p>
          <w:bookmarkEnd w:id="64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1"/>
          <w:p>
            <w:pPr>
              <w:spacing w:after="20"/>
              <w:ind w:left="20"/>
              <w:jc w:val="both"/>
            </w:pPr>
            <w:r>
              <w:rPr>
                <w:rFonts w:ascii="Times New Roman"/>
                <w:b w:val="false"/>
                <w:i w:val="false"/>
                <w:color w:val="000000"/>
                <w:sz w:val="20"/>
              </w:rPr>
              <w:t>
IV квартал</w:t>
            </w:r>
          </w:p>
          <w:bookmarkEnd w:id="64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2"/>
          <w:p>
            <w:pPr>
              <w:spacing w:after="20"/>
              <w:ind w:left="20"/>
              <w:jc w:val="both"/>
            </w:pPr>
            <w:r>
              <w:rPr>
                <w:rFonts w:ascii="Times New Roman"/>
                <w:b w:val="false"/>
                <w:i w:val="false"/>
                <w:color w:val="000000"/>
                <w:sz w:val="20"/>
              </w:rPr>
              <w:t>
IV квартал</w:t>
            </w:r>
          </w:p>
          <w:bookmarkEnd w:id="64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3"/>
          <w:p>
            <w:pPr>
              <w:spacing w:after="20"/>
              <w:ind w:left="20"/>
              <w:jc w:val="both"/>
            </w:pPr>
            <w:r>
              <w:rPr>
                <w:rFonts w:ascii="Times New Roman"/>
                <w:b w:val="false"/>
                <w:i w:val="false"/>
                <w:color w:val="000000"/>
                <w:sz w:val="20"/>
              </w:rPr>
              <w:t>
IV квартал</w:t>
            </w:r>
          </w:p>
          <w:bookmarkEnd w:id="64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Развитие сетей газоснабжения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и газораспределительных сетей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4"/>
          <w:p>
            <w:pPr>
              <w:spacing w:after="20"/>
              <w:ind w:left="20"/>
              <w:jc w:val="both"/>
            </w:pPr>
            <w:r>
              <w:rPr>
                <w:rFonts w:ascii="Times New Roman"/>
                <w:b w:val="false"/>
                <w:i w:val="false"/>
                <w:color w:val="000000"/>
                <w:sz w:val="20"/>
              </w:rPr>
              <w:t>
IV квартал</w:t>
            </w:r>
          </w:p>
          <w:bookmarkEnd w:id="644"/>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5"/>
          <w:p>
            <w:pPr>
              <w:spacing w:after="20"/>
              <w:ind w:left="20"/>
              <w:jc w:val="both"/>
            </w:pPr>
            <w:r>
              <w:rPr>
                <w:rFonts w:ascii="Times New Roman"/>
                <w:b w:val="false"/>
                <w:i w:val="false"/>
                <w:color w:val="000000"/>
                <w:sz w:val="20"/>
              </w:rPr>
              <w:t>
IV квартал</w:t>
            </w:r>
          </w:p>
          <w:bookmarkEnd w:id="64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6"/>
          <w:p>
            <w:pPr>
              <w:spacing w:after="20"/>
              <w:ind w:left="20"/>
              <w:jc w:val="both"/>
            </w:pPr>
            <w:r>
              <w:rPr>
                <w:rFonts w:ascii="Times New Roman"/>
                <w:b w:val="false"/>
                <w:i w:val="false"/>
                <w:color w:val="000000"/>
                <w:sz w:val="20"/>
              </w:rPr>
              <w:t>
IV квартал</w:t>
            </w:r>
          </w:p>
          <w:bookmarkEnd w:id="64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7"/>
          <w:p>
            <w:pPr>
              <w:spacing w:after="20"/>
              <w:ind w:left="20"/>
              <w:jc w:val="both"/>
            </w:pPr>
            <w:r>
              <w:rPr>
                <w:rFonts w:ascii="Times New Roman"/>
                <w:b w:val="false"/>
                <w:i w:val="false"/>
                <w:color w:val="000000"/>
                <w:sz w:val="20"/>
              </w:rPr>
              <w:t>
IV квартал</w:t>
            </w:r>
          </w:p>
          <w:bookmarkEnd w:id="64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8"/>
          <w:p>
            <w:pPr>
              <w:spacing w:after="20"/>
              <w:ind w:left="20"/>
              <w:jc w:val="both"/>
            </w:pPr>
            <w:r>
              <w:rPr>
                <w:rFonts w:ascii="Times New Roman"/>
                <w:b w:val="false"/>
                <w:i w:val="false"/>
                <w:color w:val="000000"/>
                <w:sz w:val="20"/>
              </w:rPr>
              <w:t>
IV квартал</w:t>
            </w:r>
          </w:p>
          <w:bookmarkEnd w:id="64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9"/>
          <w:p>
            <w:pPr>
              <w:spacing w:after="20"/>
              <w:ind w:left="20"/>
              <w:jc w:val="both"/>
            </w:pPr>
            <w:r>
              <w:rPr>
                <w:rFonts w:ascii="Times New Roman"/>
                <w:b w:val="false"/>
                <w:i w:val="false"/>
                <w:color w:val="000000"/>
                <w:sz w:val="20"/>
              </w:rPr>
              <w:t>
IV квартал</w:t>
            </w:r>
          </w:p>
          <w:bookmarkEnd w:id="64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ответвлении от него, с переходом трубопровода через водные преграды в селе Тайтобе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0"/>
          <w:p>
            <w:pPr>
              <w:spacing w:after="20"/>
              <w:ind w:left="20"/>
              <w:jc w:val="both"/>
            </w:pPr>
            <w:r>
              <w:rPr>
                <w:rFonts w:ascii="Times New Roman"/>
                <w:b w:val="false"/>
                <w:i w:val="false"/>
                <w:color w:val="000000"/>
                <w:sz w:val="20"/>
              </w:rPr>
              <w:t>
IV квартал</w:t>
            </w:r>
          </w:p>
          <w:bookmarkEnd w:id="650"/>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1"/>
          <w:p>
            <w:pPr>
              <w:spacing w:after="20"/>
              <w:ind w:left="20"/>
              <w:jc w:val="both"/>
            </w:pPr>
            <w:r>
              <w:rPr>
                <w:rFonts w:ascii="Times New Roman"/>
                <w:b w:val="false"/>
                <w:i w:val="false"/>
                <w:color w:val="000000"/>
                <w:sz w:val="20"/>
              </w:rPr>
              <w:t>
IV квартал</w:t>
            </w:r>
          </w:p>
          <w:bookmarkEnd w:id="65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2"/>
          <w:p>
            <w:pPr>
              <w:spacing w:after="20"/>
              <w:ind w:left="20"/>
              <w:jc w:val="both"/>
            </w:pPr>
            <w:r>
              <w:rPr>
                <w:rFonts w:ascii="Times New Roman"/>
                <w:b w:val="false"/>
                <w:i w:val="false"/>
                <w:color w:val="000000"/>
                <w:sz w:val="20"/>
              </w:rPr>
              <w:t>
IV квартал</w:t>
            </w:r>
          </w:p>
          <w:bookmarkEnd w:id="652"/>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3"/>
          <w:p>
            <w:pPr>
              <w:spacing w:after="20"/>
              <w:ind w:left="20"/>
              <w:jc w:val="both"/>
            </w:pPr>
            <w:r>
              <w:rPr>
                <w:rFonts w:ascii="Times New Roman"/>
                <w:b w:val="false"/>
                <w:i w:val="false"/>
                <w:color w:val="000000"/>
                <w:sz w:val="20"/>
              </w:rPr>
              <w:t>
IV квартал</w:t>
            </w:r>
          </w:p>
          <w:bookmarkEnd w:id="65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автономной газораспределительной станции в сельском округе Ельток, станция разъезд №42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4"/>
          <w:p>
            <w:pPr>
              <w:spacing w:after="20"/>
              <w:ind w:left="20"/>
              <w:jc w:val="both"/>
            </w:pPr>
            <w:r>
              <w:rPr>
                <w:rFonts w:ascii="Times New Roman"/>
                <w:b w:val="false"/>
                <w:i w:val="false"/>
                <w:color w:val="000000"/>
                <w:sz w:val="20"/>
              </w:rPr>
              <w:t>
IV квартал</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в новых микрорайонах села Жалтырколь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5"/>
          <w:p>
            <w:pPr>
              <w:spacing w:after="20"/>
              <w:ind w:left="20"/>
              <w:jc w:val="both"/>
            </w:pPr>
            <w:r>
              <w:rPr>
                <w:rFonts w:ascii="Times New Roman"/>
                <w:b w:val="false"/>
                <w:i w:val="false"/>
                <w:color w:val="000000"/>
                <w:sz w:val="20"/>
              </w:rPr>
              <w:t>
IV квартал</w:t>
            </w:r>
          </w:p>
          <w:bookmarkEnd w:id="65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6"/>
          <w:p>
            <w:pPr>
              <w:spacing w:after="20"/>
              <w:ind w:left="20"/>
              <w:jc w:val="both"/>
            </w:pPr>
            <w:r>
              <w:rPr>
                <w:rFonts w:ascii="Times New Roman"/>
                <w:b w:val="false"/>
                <w:i w:val="false"/>
                <w:color w:val="000000"/>
                <w:sz w:val="20"/>
              </w:rPr>
              <w:t>
IV квартал</w:t>
            </w:r>
          </w:p>
          <w:bookmarkEnd w:id="65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7"/>
          <w:p>
            <w:pPr>
              <w:spacing w:after="20"/>
              <w:ind w:left="20"/>
              <w:jc w:val="both"/>
            </w:pPr>
            <w:r>
              <w:rPr>
                <w:rFonts w:ascii="Times New Roman"/>
                <w:b w:val="false"/>
                <w:i w:val="false"/>
                <w:color w:val="000000"/>
                <w:sz w:val="20"/>
              </w:rPr>
              <w:t>
IV квартал</w:t>
            </w:r>
          </w:p>
          <w:bookmarkEnd w:id="65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8"/>
          <w:p>
            <w:pPr>
              <w:spacing w:after="20"/>
              <w:ind w:left="20"/>
              <w:jc w:val="both"/>
            </w:pPr>
            <w:r>
              <w:rPr>
                <w:rFonts w:ascii="Times New Roman"/>
                <w:b w:val="false"/>
                <w:i w:val="false"/>
                <w:color w:val="000000"/>
                <w:sz w:val="20"/>
              </w:rPr>
              <w:t>
IV квартал</w:t>
            </w:r>
          </w:p>
          <w:bookmarkEnd w:id="65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в новых микрорайонах Разъезда 42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9"/>
          <w:p>
            <w:pPr>
              <w:spacing w:after="20"/>
              <w:ind w:left="20"/>
              <w:jc w:val="both"/>
            </w:pPr>
            <w:r>
              <w:rPr>
                <w:rFonts w:ascii="Times New Roman"/>
                <w:b w:val="false"/>
                <w:i w:val="false"/>
                <w:color w:val="000000"/>
                <w:sz w:val="20"/>
              </w:rPr>
              <w:t>
IV квартал</w:t>
            </w:r>
          </w:p>
          <w:bookmarkEnd w:id="659"/>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0"/>
          <w:p>
            <w:pPr>
              <w:spacing w:after="20"/>
              <w:ind w:left="20"/>
              <w:jc w:val="both"/>
            </w:pPr>
            <w:r>
              <w:rPr>
                <w:rFonts w:ascii="Times New Roman"/>
                <w:b w:val="false"/>
                <w:i w:val="false"/>
                <w:color w:val="000000"/>
                <w:sz w:val="20"/>
              </w:rPr>
              <w:t>
IV квартал</w:t>
            </w:r>
          </w:p>
          <w:bookmarkEnd w:id="66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1"/>
          <w:p>
            <w:pPr>
              <w:spacing w:after="20"/>
              <w:ind w:left="20"/>
              <w:jc w:val="both"/>
            </w:pPr>
            <w:r>
              <w:rPr>
                <w:rFonts w:ascii="Times New Roman"/>
                <w:b w:val="false"/>
                <w:i w:val="false"/>
                <w:color w:val="000000"/>
                <w:sz w:val="20"/>
              </w:rPr>
              <w:t>
IV квартал</w:t>
            </w:r>
          </w:p>
          <w:bookmarkEnd w:id="661"/>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2"/>
          <w:p>
            <w:pPr>
              <w:spacing w:after="20"/>
              <w:ind w:left="20"/>
              <w:jc w:val="both"/>
            </w:pPr>
            <w:r>
              <w:rPr>
                <w:rFonts w:ascii="Times New Roman"/>
                <w:b w:val="false"/>
                <w:i w:val="false"/>
                <w:color w:val="000000"/>
                <w:sz w:val="20"/>
              </w:rPr>
              <w:t>
IV квартал</w:t>
            </w:r>
          </w:p>
          <w:bookmarkEnd w:id="66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в селе Булаксай, село Костомар Булаксайского сельского округа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3"/>
          <w:p>
            <w:pPr>
              <w:spacing w:after="20"/>
              <w:ind w:left="20"/>
              <w:jc w:val="both"/>
            </w:pPr>
            <w:r>
              <w:rPr>
                <w:rFonts w:ascii="Times New Roman"/>
                <w:b w:val="false"/>
                <w:i w:val="false"/>
                <w:color w:val="000000"/>
                <w:sz w:val="20"/>
              </w:rPr>
              <w:t>
IV квартал</w:t>
            </w:r>
          </w:p>
          <w:bookmarkEnd w:id="66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4"/>
          <w:p>
            <w:pPr>
              <w:spacing w:after="20"/>
              <w:ind w:left="20"/>
              <w:jc w:val="both"/>
            </w:pPr>
            <w:r>
              <w:rPr>
                <w:rFonts w:ascii="Times New Roman"/>
                <w:b w:val="false"/>
                <w:i w:val="false"/>
                <w:color w:val="000000"/>
                <w:sz w:val="20"/>
              </w:rPr>
              <w:t>
IV квартал</w:t>
            </w:r>
          </w:p>
          <w:bookmarkEnd w:id="66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5"/>
          <w:p>
            <w:pPr>
              <w:spacing w:after="20"/>
              <w:ind w:left="20"/>
              <w:jc w:val="both"/>
            </w:pPr>
            <w:r>
              <w:rPr>
                <w:rFonts w:ascii="Times New Roman"/>
                <w:b w:val="false"/>
                <w:i w:val="false"/>
                <w:color w:val="000000"/>
                <w:sz w:val="20"/>
              </w:rPr>
              <w:t>
IV квартал</w:t>
            </w:r>
          </w:p>
          <w:bookmarkEnd w:id="66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6"/>
          <w:p>
            <w:pPr>
              <w:spacing w:after="20"/>
              <w:ind w:left="20"/>
              <w:jc w:val="both"/>
            </w:pPr>
            <w:r>
              <w:rPr>
                <w:rFonts w:ascii="Times New Roman"/>
                <w:b w:val="false"/>
                <w:i w:val="false"/>
                <w:color w:val="000000"/>
                <w:sz w:val="20"/>
              </w:rPr>
              <w:t>
IV квартал</w:t>
            </w:r>
          </w:p>
          <w:bookmarkEnd w:id="66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Акмол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7"/>
          <w:p>
            <w:pPr>
              <w:spacing w:after="20"/>
              <w:ind w:left="20"/>
              <w:jc w:val="both"/>
            </w:pPr>
            <w:r>
              <w:rPr>
                <w:rFonts w:ascii="Times New Roman"/>
                <w:b w:val="false"/>
                <w:i w:val="false"/>
                <w:color w:val="000000"/>
                <w:sz w:val="20"/>
              </w:rPr>
              <w:t>
IV квартал</w:t>
            </w:r>
          </w:p>
          <w:bookmarkEnd w:id="66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8"/>
          <w:p>
            <w:pPr>
              <w:spacing w:after="20"/>
              <w:ind w:left="20"/>
              <w:jc w:val="both"/>
            </w:pPr>
            <w:r>
              <w:rPr>
                <w:rFonts w:ascii="Times New Roman"/>
                <w:b w:val="false"/>
                <w:i w:val="false"/>
                <w:color w:val="000000"/>
                <w:sz w:val="20"/>
              </w:rPr>
              <w:t>
IV квартал</w:t>
            </w:r>
          </w:p>
          <w:bookmarkEnd w:id="66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9"/>
          <w:p>
            <w:pPr>
              <w:spacing w:after="20"/>
              <w:ind w:left="20"/>
              <w:jc w:val="both"/>
            </w:pPr>
            <w:r>
              <w:rPr>
                <w:rFonts w:ascii="Times New Roman"/>
                <w:b w:val="false"/>
                <w:i w:val="false"/>
                <w:color w:val="000000"/>
                <w:sz w:val="20"/>
              </w:rPr>
              <w:t>
IV квартал</w:t>
            </w:r>
          </w:p>
          <w:bookmarkEnd w:id="66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0"/>
          <w:p>
            <w:pPr>
              <w:spacing w:after="20"/>
              <w:ind w:left="20"/>
              <w:jc w:val="both"/>
            </w:pPr>
            <w:r>
              <w:rPr>
                <w:rFonts w:ascii="Times New Roman"/>
                <w:b w:val="false"/>
                <w:i w:val="false"/>
                <w:color w:val="000000"/>
                <w:sz w:val="20"/>
              </w:rPr>
              <w:t>
IV квартал</w:t>
            </w:r>
          </w:p>
          <w:bookmarkEnd w:id="67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Кабанбай Батыра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1"/>
          <w:p>
            <w:pPr>
              <w:spacing w:after="20"/>
              <w:ind w:left="20"/>
              <w:jc w:val="both"/>
            </w:pPr>
            <w:r>
              <w:rPr>
                <w:rFonts w:ascii="Times New Roman"/>
                <w:b w:val="false"/>
                <w:i w:val="false"/>
                <w:color w:val="000000"/>
                <w:sz w:val="20"/>
              </w:rPr>
              <w:t>
IV квартал</w:t>
            </w:r>
          </w:p>
          <w:bookmarkEnd w:id="67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2"/>
          <w:p>
            <w:pPr>
              <w:spacing w:after="20"/>
              <w:ind w:left="20"/>
              <w:jc w:val="both"/>
            </w:pPr>
            <w:r>
              <w:rPr>
                <w:rFonts w:ascii="Times New Roman"/>
                <w:b w:val="false"/>
                <w:i w:val="false"/>
                <w:color w:val="000000"/>
                <w:sz w:val="20"/>
              </w:rPr>
              <w:t>
IV квартал</w:t>
            </w:r>
          </w:p>
          <w:bookmarkEnd w:id="67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3"/>
          <w:p>
            <w:pPr>
              <w:spacing w:after="20"/>
              <w:ind w:left="20"/>
              <w:jc w:val="both"/>
            </w:pPr>
            <w:r>
              <w:rPr>
                <w:rFonts w:ascii="Times New Roman"/>
                <w:b w:val="false"/>
                <w:i w:val="false"/>
                <w:color w:val="000000"/>
                <w:sz w:val="20"/>
              </w:rPr>
              <w:t>
IV квартал</w:t>
            </w:r>
          </w:p>
          <w:bookmarkEnd w:id="67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4"/>
          <w:p>
            <w:pPr>
              <w:spacing w:after="20"/>
              <w:ind w:left="20"/>
              <w:jc w:val="both"/>
            </w:pPr>
            <w:r>
              <w:rPr>
                <w:rFonts w:ascii="Times New Roman"/>
                <w:b w:val="false"/>
                <w:i w:val="false"/>
                <w:color w:val="000000"/>
                <w:sz w:val="20"/>
              </w:rPr>
              <w:t>
IV квартал</w:t>
            </w:r>
          </w:p>
          <w:bookmarkEnd w:id="67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Каражар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5"/>
          <w:p>
            <w:pPr>
              <w:spacing w:after="20"/>
              <w:ind w:left="20"/>
              <w:jc w:val="both"/>
            </w:pPr>
            <w:r>
              <w:rPr>
                <w:rFonts w:ascii="Times New Roman"/>
                <w:b w:val="false"/>
                <w:i w:val="false"/>
                <w:color w:val="000000"/>
                <w:sz w:val="20"/>
              </w:rPr>
              <w:t>
IV квартал</w:t>
            </w:r>
          </w:p>
          <w:bookmarkEnd w:id="675"/>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6"/>
          <w:p>
            <w:pPr>
              <w:spacing w:after="20"/>
              <w:ind w:left="20"/>
              <w:jc w:val="both"/>
            </w:pPr>
            <w:r>
              <w:rPr>
                <w:rFonts w:ascii="Times New Roman"/>
                <w:b w:val="false"/>
                <w:i w:val="false"/>
                <w:color w:val="000000"/>
                <w:sz w:val="20"/>
              </w:rPr>
              <w:t>
IV квартал</w:t>
            </w:r>
          </w:p>
          <w:bookmarkEnd w:id="67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7"/>
          <w:p>
            <w:pPr>
              <w:spacing w:after="20"/>
              <w:ind w:left="20"/>
              <w:jc w:val="both"/>
            </w:pPr>
            <w:r>
              <w:rPr>
                <w:rFonts w:ascii="Times New Roman"/>
                <w:b w:val="false"/>
                <w:i w:val="false"/>
                <w:color w:val="000000"/>
                <w:sz w:val="20"/>
              </w:rPr>
              <w:t>
IV квартал</w:t>
            </w:r>
          </w:p>
          <w:bookmarkEnd w:id="67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8"/>
          <w:p>
            <w:pPr>
              <w:spacing w:after="20"/>
              <w:ind w:left="20"/>
              <w:jc w:val="both"/>
            </w:pPr>
            <w:r>
              <w:rPr>
                <w:rFonts w:ascii="Times New Roman"/>
                <w:b w:val="false"/>
                <w:i w:val="false"/>
                <w:color w:val="000000"/>
                <w:sz w:val="20"/>
              </w:rPr>
              <w:t>
IV квартал</w:t>
            </w:r>
          </w:p>
          <w:bookmarkEnd w:id="67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Караоткель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9"/>
          <w:p>
            <w:pPr>
              <w:spacing w:after="20"/>
              <w:ind w:left="20"/>
              <w:jc w:val="both"/>
            </w:pPr>
            <w:r>
              <w:rPr>
                <w:rFonts w:ascii="Times New Roman"/>
                <w:b w:val="false"/>
                <w:i w:val="false"/>
                <w:color w:val="000000"/>
                <w:sz w:val="20"/>
              </w:rPr>
              <w:t>
IV квартал</w:t>
            </w:r>
          </w:p>
          <w:bookmarkEnd w:id="679"/>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0"/>
          <w:p>
            <w:pPr>
              <w:spacing w:after="20"/>
              <w:ind w:left="20"/>
              <w:jc w:val="both"/>
            </w:pPr>
            <w:r>
              <w:rPr>
                <w:rFonts w:ascii="Times New Roman"/>
                <w:b w:val="false"/>
                <w:i w:val="false"/>
                <w:color w:val="000000"/>
                <w:sz w:val="20"/>
              </w:rPr>
              <w:t>
IV квартал</w:t>
            </w:r>
          </w:p>
          <w:bookmarkEnd w:id="68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1"/>
          <w:p>
            <w:pPr>
              <w:spacing w:after="20"/>
              <w:ind w:left="20"/>
              <w:jc w:val="both"/>
            </w:pPr>
            <w:r>
              <w:rPr>
                <w:rFonts w:ascii="Times New Roman"/>
                <w:b w:val="false"/>
                <w:i w:val="false"/>
                <w:color w:val="000000"/>
                <w:sz w:val="20"/>
              </w:rPr>
              <w:t>
IV квартал</w:t>
            </w:r>
          </w:p>
          <w:bookmarkEnd w:id="68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2"/>
          <w:p>
            <w:pPr>
              <w:spacing w:after="20"/>
              <w:ind w:left="20"/>
              <w:jc w:val="both"/>
            </w:pPr>
            <w:r>
              <w:rPr>
                <w:rFonts w:ascii="Times New Roman"/>
                <w:b w:val="false"/>
                <w:i w:val="false"/>
                <w:color w:val="000000"/>
                <w:sz w:val="20"/>
              </w:rPr>
              <w:t>
IV квартал</w:t>
            </w:r>
          </w:p>
          <w:bookmarkEnd w:id="682"/>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3"/>
          <w:p>
            <w:pPr>
              <w:spacing w:after="20"/>
              <w:ind w:left="20"/>
              <w:jc w:val="both"/>
            </w:pPr>
            <w:r>
              <w:rPr>
                <w:rFonts w:ascii="Times New Roman"/>
                <w:b w:val="false"/>
                <w:i w:val="false"/>
                <w:color w:val="000000"/>
                <w:sz w:val="20"/>
              </w:rPr>
              <w:t>
IV квартал</w:t>
            </w:r>
          </w:p>
          <w:bookmarkEnd w:id="68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Кызылсуат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4"/>
          <w:p>
            <w:pPr>
              <w:spacing w:after="20"/>
              <w:ind w:left="20"/>
              <w:jc w:val="both"/>
            </w:pPr>
            <w:r>
              <w:rPr>
                <w:rFonts w:ascii="Times New Roman"/>
                <w:b w:val="false"/>
                <w:i w:val="false"/>
                <w:color w:val="000000"/>
                <w:sz w:val="20"/>
              </w:rPr>
              <w:t>
IV квартал</w:t>
            </w:r>
          </w:p>
          <w:bookmarkEnd w:id="684"/>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5"/>
          <w:p>
            <w:pPr>
              <w:spacing w:after="20"/>
              <w:ind w:left="20"/>
              <w:jc w:val="both"/>
            </w:pPr>
            <w:r>
              <w:rPr>
                <w:rFonts w:ascii="Times New Roman"/>
                <w:b w:val="false"/>
                <w:i w:val="false"/>
                <w:color w:val="000000"/>
                <w:sz w:val="20"/>
              </w:rPr>
              <w:t>
IV квартал</w:t>
            </w:r>
          </w:p>
          <w:bookmarkEnd w:id="68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6"/>
          <w:p>
            <w:pPr>
              <w:spacing w:after="20"/>
              <w:ind w:left="20"/>
              <w:jc w:val="both"/>
            </w:pPr>
            <w:r>
              <w:rPr>
                <w:rFonts w:ascii="Times New Roman"/>
                <w:b w:val="false"/>
                <w:i w:val="false"/>
                <w:color w:val="000000"/>
                <w:sz w:val="20"/>
              </w:rPr>
              <w:t>
IV квартал</w:t>
            </w:r>
          </w:p>
          <w:bookmarkEnd w:id="686"/>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7"/>
          <w:p>
            <w:pPr>
              <w:spacing w:after="20"/>
              <w:ind w:left="20"/>
              <w:jc w:val="both"/>
            </w:pPr>
            <w:r>
              <w:rPr>
                <w:rFonts w:ascii="Times New Roman"/>
                <w:b w:val="false"/>
                <w:i w:val="false"/>
                <w:color w:val="000000"/>
                <w:sz w:val="20"/>
              </w:rPr>
              <w:t>
IV квартал</w:t>
            </w:r>
          </w:p>
          <w:bookmarkEnd w:id="68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Ыбырая Алтынсарина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8"/>
          <w:p>
            <w:pPr>
              <w:spacing w:after="20"/>
              <w:ind w:left="20"/>
              <w:jc w:val="both"/>
            </w:pPr>
            <w:r>
              <w:rPr>
                <w:rFonts w:ascii="Times New Roman"/>
                <w:b w:val="false"/>
                <w:i w:val="false"/>
                <w:color w:val="000000"/>
                <w:sz w:val="20"/>
              </w:rPr>
              <w:t>
IV квартал</w:t>
            </w:r>
          </w:p>
          <w:bookmarkEnd w:id="688"/>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9"/>
          <w:p>
            <w:pPr>
              <w:spacing w:after="20"/>
              <w:ind w:left="20"/>
              <w:jc w:val="both"/>
            </w:pPr>
            <w:r>
              <w:rPr>
                <w:rFonts w:ascii="Times New Roman"/>
                <w:b w:val="false"/>
                <w:i w:val="false"/>
                <w:color w:val="000000"/>
                <w:sz w:val="20"/>
              </w:rPr>
              <w:t>
IV квартал</w:t>
            </w:r>
          </w:p>
          <w:bookmarkEnd w:id="689"/>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0"/>
          <w:p>
            <w:pPr>
              <w:spacing w:after="20"/>
              <w:ind w:left="20"/>
              <w:jc w:val="both"/>
            </w:pPr>
            <w:r>
              <w:rPr>
                <w:rFonts w:ascii="Times New Roman"/>
                <w:b w:val="false"/>
                <w:i w:val="false"/>
                <w:color w:val="000000"/>
                <w:sz w:val="20"/>
              </w:rPr>
              <w:t>
IV квартал</w:t>
            </w:r>
          </w:p>
          <w:bookmarkEnd w:id="690"/>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1"/>
          <w:p>
            <w:pPr>
              <w:spacing w:after="20"/>
              <w:ind w:left="20"/>
              <w:jc w:val="both"/>
            </w:pPr>
            <w:r>
              <w:rPr>
                <w:rFonts w:ascii="Times New Roman"/>
                <w:b w:val="false"/>
                <w:i w:val="false"/>
                <w:color w:val="000000"/>
                <w:sz w:val="20"/>
              </w:rPr>
              <w:t>
IV квартал</w:t>
            </w:r>
          </w:p>
          <w:bookmarkEnd w:id="69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подводящего газопровода и газораспределительных сетей в селе Талапкер Целиноградского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2"/>
          <w:p>
            <w:pPr>
              <w:spacing w:after="20"/>
              <w:ind w:left="20"/>
              <w:jc w:val="both"/>
            </w:pPr>
            <w:r>
              <w:rPr>
                <w:rFonts w:ascii="Times New Roman"/>
                <w:b w:val="false"/>
                <w:i w:val="false"/>
                <w:color w:val="000000"/>
                <w:sz w:val="20"/>
              </w:rPr>
              <w:t>
IV квартал</w:t>
            </w:r>
          </w:p>
          <w:bookmarkEnd w:id="692"/>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3"/>
          <w:p>
            <w:pPr>
              <w:spacing w:after="20"/>
              <w:ind w:left="20"/>
              <w:jc w:val="both"/>
            </w:pPr>
            <w:r>
              <w:rPr>
                <w:rFonts w:ascii="Times New Roman"/>
                <w:b w:val="false"/>
                <w:i w:val="false"/>
                <w:color w:val="000000"/>
                <w:sz w:val="20"/>
              </w:rPr>
              <w:t>
IV квартал</w:t>
            </w:r>
          </w:p>
          <w:bookmarkEnd w:id="693"/>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4"/>
          <w:p>
            <w:pPr>
              <w:spacing w:after="20"/>
              <w:ind w:left="20"/>
              <w:jc w:val="both"/>
            </w:pPr>
            <w:r>
              <w:rPr>
                <w:rFonts w:ascii="Times New Roman"/>
                <w:b w:val="false"/>
                <w:i w:val="false"/>
                <w:color w:val="000000"/>
                <w:sz w:val="20"/>
              </w:rPr>
              <w:t>
IV квартал</w:t>
            </w:r>
          </w:p>
          <w:bookmarkEnd w:id="694"/>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5"/>
          <w:p>
            <w:pPr>
              <w:spacing w:after="20"/>
              <w:ind w:left="20"/>
              <w:jc w:val="both"/>
            </w:pPr>
            <w:r>
              <w:rPr>
                <w:rFonts w:ascii="Times New Roman"/>
                <w:b w:val="false"/>
                <w:i w:val="false"/>
                <w:color w:val="000000"/>
                <w:sz w:val="20"/>
              </w:rPr>
              <w:t>
IV квартал</w:t>
            </w:r>
          </w:p>
          <w:bookmarkEnd w:id="69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5. Развитие конкурентоспособной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создание индустриальной зоны в Аршалынском районе, рост числа рабочих мест на 2000 мест, рост объемов продовольственного обеспечения ядра агломерации на 15%. Рост объемов частных инвестиций на 128 млрд. тенге, рост охвата населения объектами спорта в 9 населенных пунктах агломерации, увеличение числа туристов и создание рекреационных зон в 4 населенных пунктах.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5.1 Развитие высокотехнологических производств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внешней инженерно-коммуникационной инфраструктуры к индустриальным зонам в Астанинской агломерации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6"/>
          <w:p>
            <w:pPr>
              <w:spacing w:after="20"/>
              <w:ind w:left="20"/>
              <w:jc w:val="both"/>
            </w:pPr>
            <w:r>
              <w:rPr>
                <w:rFonts w:ascii="Times New Roman"/>
                <w:b w:val="false"/>
                <w:i w:val="false"/>
                <w:color w:val="000000"/>
                <w:sz w:val="20"/>
              </w:rPr>
              <w:t>
IV квартал</w:t>
            </w:r>
          </w:p>
          <w:bookmarkEnd w:id="696"/>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7"/>
          <w:p>
            <w:pPr>
              <w:spacing w:after="20"/>
              <w:ind w:left="20"/>
              <w:jc w:val="both"/>
            </w:pPr>
            <w:r>
              <w:rPr>
                <w:rFonts w:ascii="Times New Roman"/>
                <w:b w:val="false"/>
                <w:i w:val="false"/>
                <w:color w:val="000000"/>
                <w:sz w:val="20"/>
              </w:rPr>
              <w:t>
IV квартал</w:t>
            </w:r>
          </w:p>
          <w:bookmarkEnd w:id="69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8"/>
          <w:p>
            <w:pPr>
              <w:spacing w:after="20"/>
              <w:ind w:left="20"/>
              <w:jc w:val="both"/>
            </w:pPr>
            <w:r>
              <w:rPr>
                <w:rFonts w:ascii="Times New Roman"/>
                <w:b w:val="false"/>
                <w:i w:val="false"/>
                <w:color w:val="000000"/>
                <w:sz w:val="20"/>
              </w:rPr>
              <w:t>
IV квартал</w:t>
            </w:r>
          </w:p>
          <w:bookmarkEnd w:id="69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помещения для базирования структурного подразделения по привлечению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9"/>
          <w:p>
            <w:pPr>
              <w:spacing w:after="20"/>
              <w:ind w:left="20"/>
              <w:jc w:val="both"/>
            </w:pPr>
            <w:r>
              <w:rPr>
                <w:rFonts w:ascii="Times New Roman"/>
                <w:b w:val="false"/>
                <w:i w:val="false"/>
                <w:color w:val="000000"/>
                <w:sz w:val="20"/>
              </w:rPr>
              <w:t>
IV квартал</w:t>
            </w:r>
          </w:p>
          <w:bookmarkEnd w:id="699"/>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Строительства цеха по переработке мясной продукции в городе Косшы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0"/>
          <w:p>
            <w:pPr>
              <w:spacing w:after="20"/>
              <w:ind w:left="20"/>
              <w:jc w:val="both"/>
            </w:pPr>
            <w:r>
              <w:rPr>
                <w:rFonts w:ascii="Times New Roman"/>
                <w:b w:val="false"/>
                <w:i w:val="false"/>
                <w:color w:val="000000"/>
                <w:sz w:val="20"/>
              </w:rPr>
              <w:t>
IV квартал</w:t>
            </w:r>
          </w:p>
          <w:bookmarkEnd w:id="700"/>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искусственного мрамора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1"/>
          <w:p>
            <w:pPr>
              <w:spacing w:after="20"/>
              <w:ind w:left="20"/>
              <w:jc w:val="both"/>
            </w:pPr>
            <w:r>
              <w:rPr>
                <w:rFonts w:ascii="Times New Roman"/>
                <w:b w:val="false"/>
                <w:i w:val="false"/>
                <w:color w:val="000000"/>
                <w:sz w:val="20"/>
              </w:rPr>
              <w:t>
IV квартал</w:t>
            </w:r>
          </w:p>
          <w:bookmarkEnd w:id="701"/>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2"/>
          <w:p>
            <w:pPr>
              <w:spacing w:after="20"/>
              <w:ind w:left="20"/>
              <w:jc w:val="both"/>
            </w:pPr>
            <w:r>
              <w:rPr>
                <w:rFonts w:ascii="Times New Roman"/>
                <w:b w:val="false"/>
                <w:i w:val="false"/>
                <w:color w:val="000000"/>
                <w:sz w:val="20"/>
              </w:rPr>
              <w:t>
IV квартал</w:t>
            </w:r>
          </w:p>
          <w:bookmarkEnd w:id="70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птицефабрики в селе Жалтырколь Аршалынского района (2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3"/>
          <w:p>
            <w:pPr>
              <w:spacing w:after="20"/>
              <w:ind w:left="20"/>
              <w:jc w:val="both"/>
            </w:pPr>
            <w:r>
              <w:rPr>
                <w:rFonts w:ascii="Times New Roman"/>
                <w:b w:val="false"/>
                <w:i w:val="false"/>
                <w:color w:val="000000"/>
                <w:sz w:val="20"/>
              </w:rPr>
              <w:t>
IV квартал</w:t>
            </w:r>
          </w:p>
          <w:bookmarkEnd w:id="70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компьютерной техники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4"/>
          <w:p>
            <w:pPr>
              <w:spacing w:after="20"/>
              <w:ind w:left="20"/>
              <w:jc w:val="both"/>
            </w:pPr>
            <w:r>
              <w:rPr>
                <w:rFonts w:ascii="Times New Roman"/>
                <w:b w:val="false"/>
                <w:i w:val="false"/>
                <w:color w:val="000000"/>
                <w:sz w:val="20"/>
              </w:rPr>
              <w:t>
IV квартал</w:t>
            </w:r>
          </w:p>
          <w:bookmarkEnd w:id="704"/>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5"/>
          <w:p>
            <w:pPr>
              <w:spacing w:after="20"/>
              <w:ind w:left="20"/>
              <w:jc w:val="both"/>
            </w:pPr>
            <w:r>
              <w:rPr>
                <w:rFonts w:ascii="Times New Roman"/>
                <w:b w:val="false"/>
                <w:i w:val="false"/>
                <w:color w:val="000000"/>
                <w:sz w:val="20"/>
              </w:rPr>
              <w:t>
IV квартал</w:t>
            </w:r>
          </w:p>
          <w:bookmarkEnd w:id="70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асфальтобетонного завода и дробильно-сортировочного комплекса на станции Бабатай Аршалынского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6"/>
          <w:p>
            <w:pPr>
              <w:spacing w:after="20"/>
              <w:ind w:left="20"/>
              <w:jc w:val="both"/>
            </w:pPr>
            <w:r>
              <w:rPr>
                <w:rFonts w:ascii="Times New Roman"/>
                <w:b w:val="false"/>
                <w:i w:val="false"/>
                <w:color w:val="000000"/>
                <w:sz w:val="20"/>
              </w:rPr>
              <w:t>
IV квартал</w:t>
            </w:r>
          </w:p>
          <w:bookmarkEnd w:id="706"/>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7"/>
          <w:p>
            <w:pPr>
              <w:spacing w:after="20"/>
              <w:ind w:left="20"/>
              <w:jc w:val="both"/>
            </w:pPr>
            <w:r>
              <w:rPr>
                <w:rFonts w:ascii="Times New Roman"/>
                <w:b w:val="false"/>
                <w:i w:val="false"/>
                <w:color w:val="000000"/>
                <w:sz w:val="20"/>
              </w:rPr>
              <w:t>
IV квартал</w:t>
            </w:r>
          </w:p>
          <w:bookmarkEnd w:id="70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Анаркөл Аршалынского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8"/>
          <w:p>
            <w:pPr>
              <w:spacing w:after="20"/>
              <w:ind w:left="20"/>
              <w:jc w:val="both"/>
            </w:pPr>
            <w:r>
              <w:rPr>
                <w:rFonts w:ascii="Times New Roman"/>
                <w:b w:val="false"/>
                <w:i w:val="false"/>
                <w:color w:val="000000"/>
                <w:sz w:val="20"/>
              </w:rPr>
              <w:t>
IV квартал</w:t>
            </w:r>
          </w:p>
          <w:bookmarkEnd w:id="708"/>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лечебно-профилактического питания в селе Коянды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9"/>
          <w:p>
            <w:pPr>
              <w:spacing w:after="20"/>
              <w:ind w:left="20"/>
              <w:jc w:val="both"/>
            </w:pPr>
            <w:r>
              <w:rPr>
                <w:rFonts w:ascii="Times New Roman"/>
                <w:b w:val="false"/>
                <w:i w:val="false"/>
                <w:color w:val="000000"/>
                <w:sz w:val="20"/>
              </w:rPr>
              <w:t>
IV квартал</w:t>
            </w:r>
          </w:p>
          <w:bookmarkEnd w:id="709"/>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0"/>
          <w:p>
            <w:pPr>
              <w:spacing w:after="20"/>
              <w:ind w:left="20"/>
              <w:jc w:val="both"/>
            </w:pPr>
            <w:r>
              <w:rPr>
                <w:rFonts w:ascii="Times New Roman"/>
                <w:b w:val="false"/>
                <w:i w:val="false"/>
                <w:color w:val="000000"/>
                <w:sz w:val="20"/>
              </w:rPr>
              <w:t>
IV квартал</w:t>
            </w:r>
          </w:p>
          <w:bookmarkEnd w:id="710"/>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Мәншүк Мәметова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1"/>
          <w:p>
            <w:pPr>
              <w:spacing w:after="20"/>
              <w:ind w:left="20"/>
              <w:jc w:val="both"/>
            </w:pPr>
            <w:r>
              <w:rPr>
                <w:rFonts w:ascii="Times New Roman"/>
                <w:b w:val="false"/>
                <w:i w:val="false"/>
                <w:color w:val="000000"/>
                <w:sz w:val="20"/>
              </w:rPr>
              <w:t>
II квартал</w:t>
            </w:r>
          </w:p>
          <w:bookmarkEnd w:id="711"/>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проектов по переработке животноводческой продукции (переработка мяса и молока) в селе Бозайгыр Шотандинского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2"/>
          <w:p>
            <w:pPr>
              <w:spacing w:after="20"/>
              <w:ind w:left="20"/>
              <w:jc w:val="both"/>
            </w:pPr>
            <w:r>
              <w:rPr>
                <w:rFonts w:ascii="Times New Roman"/>
                <w:b w:val="false"/>
                <w:i w:val="false"/>
                <w:color w:val="000000"/>
                <w:sz w:val="20"/>
              </w:rPr>
              <w:t>
IV квартал</w:t>
            </w:r>
          </w:p>
          <w:bookmarkEnd w:id="712"/>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выпуску специализированных продуктов диетического питания в селе Бозайгыр Шотандинского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3"/>
          <w:p>
            <w:pPr>
              <w:spacing w:after="20"/>
              <w:ind w:left="20"/>
              <w:jc w:val="both"/>
            </w:pPr>
            <w:r>
              <w:rPr>
                <w:rFonts w:ascii="Times New Roman"/>
                <w:b w:val="false"/>
                <w:i w:val="false"/>
                <w:color w:val="000000"/>
                <w:sz w:val="20"/>
              </w:rPr>
              <w:t>
IV квартал</w:t>
            </w:r>
          </w:p>
          <w:bookmarkEnd w:id="713"/>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кирпичного завода в селе Бозайгыр Шотандинского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4"/>
          <w:p>
            <w:pPr>
              <w:spacing w:after="20"/>
              <w:ind w:left="20"/>
              <w:jc w:val="both"/>
            </w:pPr>
            <w:r>
              <w:rPr>
                <w:rFonts w:ascii="Times New Roman"/>
                <w:b w:val="false"/>
                <w:i w:val="false"/>
                <w:color w:val="000000"/>
                <w:sz w:val="20"/>
              </w:rPr>
              <w:t>
IV квартал</w:t>
            </w:r>
          </w:p>
          <w:bookmarkEnd w:id="714"/>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5"/>
          <w:p>
            <w:pPr>
              <w:spacing w:after="20"/>
              <w:ind w:left="20"/>
              <w:jc w:val="both"/>
            </w:pPr>
            <w:r>
              <w:rPr>
                <w:rFonts w:ascii="Times New Roman"/>
                <w:b w:val="false"/>
                <w:i w:val="false"/>
                <w:color w:val="000000"/>
                <w:sz w:val="20"/>
              </w:rPr>
              <w:t>
IV квартал</w:t>
            </w:r>
          </w:p>
          <w:bookmarkEnd w:id="71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расширение завода по производству керамического кирпича в селе Бозайгыр Шортандинского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6"/>
          <w:p>
            <w:pPr>
              <w:spacing w:after="20"/>
              <w:ind w:left="20"/>
              <w:jc w:val="both"/>
            </w:pPr>
            <w:r>
              <w:rPr>
                <w:rFonts w:ascii="Times New Roman"/>
                <w:b w:val="false"/>
                <w:i w:val="false"/>
                <w:color w:val="000000"/>
                <w:sz w:val="20"/>
              </w:rPr>
              <w:t>
IV квартал</w:t>
            </w:r>
          </w:p>
          <w:bookmarkEnd w:id="716"/>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7"/>
          <w:p>
            <w:pPr>
              <w:spacing w:after="20"/>
              <w:ind w:left="20"/>
              <w:jc w:val="both"/>
            </w:pPr>
            <w:r>
              <w:rPr>
                <w:rFonts w:ascii="Times New Roman"/>
                <w:b w:val="false"/>
                <w:i w:val="false"/>
                <w:color w:val="000000"/>
                <w:sz w:val="20"/>
              </w:rPr>
              <w:t>
IV квартал</w:t>
            </w:r>
          </w:p>
          <w:bookmarkEnd w:id="717"/>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Енбек Аккольского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Бастау Атбасарского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Когам района Биржан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8"/>
          <w:p>
            <w:pPr>
              <w:spacing w:after="20"/>
              <w:ind w:left="20"/>
              <w:jc w:val="both"/>
            </w:pPr>
            <w:r>
              <w:rPr>
                <w:rFonts w:ascii="Times New Roman"/>
                <w:b w:val="false"/>
                <w:i w:val="false"/>
                <w:color w:val="000000"/>
                <w:sz w:val="20"/>
              </w:rPr>
              <w:t>
IV квартал</w:t>
            </w:r>
          </w:p>
          <w:bookmarkEnd w:id="718"/>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мясной фермы в селе Андыкожа Батыра района Биржан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9"/>
          <w:p>
            <w:pPr>
              <w:spacing w:after="20"/>
              <w:ind w:left="20"/>
              <w:jc w:val="both"/>
            </w:pPr>
            <w:r>
              <w:rPr>
                <w:rFonts w:ascii="Times New Roman"/>
                <w:b w:val="false"/>
                <w:i w:val="false"/>
                <w:color w:val="000000"/>
                <w:sz w:val="20"/>
              </w:rPr>
              <w:t>
IV квартал</w:t>
            </w:r>
          </w:p>
          <w:bookmarkEnd w:id="719"/>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мясной фермы в селе Аксу района Биржан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0"/>
          <w:p>
            <w:pPr>
              <w:spacing w:after="20"/>
              <w:ind w:left="20"/>
              <w:jc w:val="both"/>
            </w:pPr>
            <w:r>
              <w:rPr>
                <w:rFonts w:ascii="Times New Roman"/>
                <w:b w:val="false"/>
                <w:i w:val="false"/>
                <w:color w:val="000000"/>
                <w:sz w:val="20"/>
              </w:rPr>
              <w:t>
IV квартал</w:t>
            </w:r>
          </w:p>
          <w:bookmarkEnd w:id="720"/>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Уюмшил района Биржан сал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1"/>
          <w:p>
            <w:pPr>
              <w:spacing w:after="20"/>
              <w:ind w:left="20"/>
              <w:jc w:val="both"/>
            </w:pPr>
            <w:r>
              <w:rPr>
                <w:rFonts w:ascii="Times New Roman"/>
                <w:b w:val="false"/>
                <w:i w:val="false"/>
                <w:color w:val="000000"/>
                <w:sz w:val="20"/>
              </w:rPr>
              <w:t>
IV квартал</w:t>
            </w:r>
          </w:p>
          <w:bookmarkEnd w:id="721"/>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Ключевое Бурабайского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2"/>
          <w:p>
            <w:pPr>
              <w:spacing w:after="20"/>
              <w:ind w:left="20"/>
              <w:jc w:val="both"/>
            </w:pPr>
            <w:r>
              <w:rPr>
                <w:rFonts w:ascii="Times New Roman"/>
                <w:b w:val="false"/>
                <w:i w:val="false"/>
                <w:color w:val="000000"/>
                <w:sz w:val="20"/>
              </w:rPr>
              <w:t>
IV квартал</w:t>
            </w:r>
          </w:p>
          <w:bookmarkEnd w:id="72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мясной фермы в селе Узынколь Егиндикольского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3"/>
          <w:p>
            <w:pPr>
              <w:spacing w:after="20"/>
              <w:ind w:left="20"/>
              <w:jc w:val="both"/>
            </w:pPr>
            <w:r>
              <w:rPr>
                <w:rFonts w:ascii="Times New Roman"/>
                <w:b w:val="false"/>
                <w:i w:val="false"/>
                <w:color w:val="000000"/>
                <w:sz w:val="20"/>
              </w:rPr>
              <w:t>
IV квартал</w:t>
            </w:r>
          </w:p>
          <w:bookmarkEnd w:id="72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в селе Бестогай Ерейментауского района (1-очередь)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4"/>
          <w:p>
            <w:pPr>
              <w:spacing w:after="20"/>
              <w:ind w:left="20"/>
              <w:jc w:val="both"/>
            </w:pPr>
            <w:r>
              <w:rPr>
                <w:rFonts w:ascii="Times New Roman"/>
                <w:b w:val="false"/>
                <w:i w:val="false"/>
                <w:color w:val="000000"/>
                <w:sz w:val="20"/>
              </w:rPr>
              <w:t>
III квартал</w:t>
            </w:r>
          </w:p>
          <w:bookmarkEnd w:id="724"/>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в селе Бестогай Ерейментауского района (2-очередь)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5"/>
          <w:p>
            <w:pPr>
              <w:spacing w:after="20"/>
              <w:ind w:left="20"/>
              <w:jc w:val="both"/>
            </w:pPr>
            <w:r>
              <w:rPr>
                <w:rFonts w:ascii="Times New Roman"/>
                <w:b w:val="false"/>
                <w:i w:val="false"/>
                <w:color w:val="000000"/>
                <w:sz w:val="20"/>
              </w:rPr>
              <w:t>
IV квартал</w:t>
            </w:r>
          </w:p>
          <w:bookmarkEnd w:id="72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растениеводческой продукции и создание мясной фермы в городе Ерейментау (1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6"/>
          <w:p>
            <w:pPr>
              <w:spacing w:after="20"/>
              <w:ind w:left="20"/>
              <w:jc w:val="both"/>
            </w:pPr>
            <w:r>
              <w:rPr>
                <w:rFonts w:ascii="Times New Roman"/>
                <w:b w:val="false"/>
                <w:i w:val="false"/>
                <w:color w:val="000000"/>
                <w:sz w:val="20"/>
              </w:rPr>
              <w:t>
IV квартал</w:t>
            </w:r>
          </w:p>
          <w:bookmarkEnd w:id="726"/>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мясной фермы в селе Калачи Есильского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7"/>
          <w:p>
            <w:pPr>
              <w:spacing w:after="20"/>
              <w:ind w:left="20"/>
              <w:jc w:val="both"/>
            </w:pPr>
            <w:r>
              <w:rPr>
                <w:rFonts w:ascii="Times New Roman"/>
                <w:b w:val="false"/>
                <w:i w:val="false"/>
                <w:color w:val="000000"/>
                <w:sz w:val="20"/>
              </w:rPr>
              <w:t>
IV квартал</w:t>
            </w:r>
          </w:p>
          <w:bookmarkEnd w:id="727"/>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птицефабрики в селе Ивановка Зерендинского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8"/>
          <w:p>
            <w:pPr>
              <w:spacing w:after="20"/>
              <w:ind w:left="20"/>
              <w:jc w:val="both"/>
            </w:pPr>
            <w:r>
              <w:rPr>
                <w:rFonts w:ascii="Times New Roman"/>
                <w:b w:val="false"/>
                <w:i w:val="false"/>
                <w:color w:val="000000"/>
                <w:sz w:val="20"/>
              </w:rPr>
              <w:t>
IV квартал</w:t>
            </w:r>
          </w:p>
          <w:bookmarkEnd w:id="728"/>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Приречное Зерендинского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9"/>
          <w:p>
            <w:pPr>
              <w:spacing w:after="20"/>
              <w:ind w:left="20"/>
              <w:jc w:val="both"/>
            </w:pPr>
            <w:r>
              <w:rPr>
                <w:rFonts w:ascii="Times New Roman"/>
                <w:b w:val="false"/>
                <w:i w:val="false"/>
                <w:color w:val="000000"/>
                <w:sz w:val="20"/>
              </w:rPr>
              <w:t>
II квартал</w:t>
            </w:r>
          </w:p>
          <w:bookmarkEnd w:id="729"/>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переработке мясной продукции в селе Байдалы Сандыктауского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0"/>
          <w:p>
            <w:pPr>
              <w:spacing w:after="20"/>
              <w:ind w:left="20"/>
              <w:jc w:val="both"/>
            </w:pPr>
            <w:r>
              <w:rPr>
                <w:rFonts w:ascii="Times New Roman"/>
                <w:b w:val="false"/>
                <w:i w:val="false"/>
                <w:color w:val="000000"/>
                <w:sz w:val="20"/>
              </w:rPr>
              <w:t>
IV квартал</w:t>
            </w:r>
          </w:p>
          <w:bookmarkEnd w:id="730"/>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в селе Приозерное Сандыктауского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1"/>
          <w:p>
            <w:pPr>
              <w:spacing w:after="20"/>
              <w:ind w:left="20"/>
              <w:jc w:val="both"/>
            </w:pPr>
            <w:r>
              <w:rPr>
                <w:rFonts w:ascii="Times New Roman"/>
                <w:b w:val="false"/>
                <w:i w:val="false"/>
                <w:color w:val="000000"/>
                <w:sz w:val="20"/>
              </w:rPr>
              <w:t>
IV квартал</w:t>
            </w:r>
          </w:p>
          <w:bookmarkEnd w:id="731"/>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в селе Максимовка Сандыктауского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2"/>
          <w:p>
            <w:pPr>
              <w:spacing w:after="20"/>
              <w:ind w:left="20"/>
              <w:jc w:val="both"/>
            </w:pPr>
            <w:r>
              <w:rPr>
                <w:rFonts w:ascii="Times New Roman"/>
                <w:b w:val="false"/>
                <w:i w:val="false"/>
                <w:color w:val="000000"/>
                <w:sz w:val="20"/>
              </w:rPr>
              <w:t>
IV квартал</w:t>
            </w:r>
          </w:p>
          <w:bookmarkEnd w:id="732"/>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картофелехранилища в городе Степногорск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3"/>
          <w:p>
            <w:pPr>
              <w:spacing w:after="20"/>
              <w:ind w:left="20"/>
              <w:jc w:val="both"/>
            </w:pPr>
            <w:r>
              <w:rPr>
                <w:rFonts w:ascii="Times New Roman"/>
                <w:b w:val="false"/>
                <w:i w:val="false"/>
                <w:color w:val="000000"/>
                <w:sz w:val="20"/>
              </w:rPr>
              <w:t>
IV квартал</w:t>
            </w:r>
          </w:p>
          <w:bookmarkEnd w:id="73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картофелехранилища в городе Степногорск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4"/>
          <w:p>
            <w:pPr>
              <w:spacing w:after="20"/>
              <w:ind w:left="20"/>
              <w:jc w:val="both"/>
            </w:pPr>
            <w:r>
              <w:rPr>
                <w:rFonts w:ascii="Times New Roman"/>
                <w:b w:val="false"/>
                <w:i w:val="false"/>
                <w:color w:val="000000"/>
                <w:sz w:val="20"/>
              </w:rPr>
              <w:t>
IV квартал</w:t>
            </w:r>
          </w:p>
          <w:bookmarkEnd w:id="734"/>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переработке растениеводческой продукции в городе Кокшетау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5"/>
          <w:p>
            <w:pPr>
              <w:spacing w:after="20"/>
              <w:ind w:left="20"/>
              <w:jc w:val="both"/>
            </w:pPr>
            <w:r>
              <w:rPr>
                <w:rFonts w:ascii="Times New Roman"/>
                <w:b w:val="false"/>
                <w:i w:val="false"/>
                <w:color w:val="000000"/>
                <w:sz w:val="20"/>
              </w:rPr>
              <w:t>
IV квартал</w:t>
            </w:r>
          </w:p>
          <w:bookmarkEnd w:id="735"/>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мясоперерабатывающего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6"/>
          <w:p>
            <w:pPr>
              <w:spacing w:after="20"/>
              <w:ind w:left="20"/>
              <w:jc w:val="both"/>
            </w:pPr>
            <w:r>
              <w:rPr>
                <w:rFonts w:ascii="Times New Roman"/>
                <w:b w:val="false"/>
                <w:i w:val="false"/>
                <w:color w:val="000000"/>
                <w:sz w:val="20"/>
              </w:rPr>
              <w:t>
IV квартал</w:t>
            </w:r>
          </w:p>
          <w:bookmarkEnd w:id="736"/>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асфальтобетонного завода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7"/>
          <w:p>
            <w:pPr>
              <w:spacing w:after="20"/>
              <w:ind w:left="20"/>
              <w:jc w:val="both"/>
            </w:pPr>
            <w:r>
              <w:rPr>
                <w:rFonts w:ascii="Times New Roman"/>
                <w:b w:val="false"/>
                <w:i w:val="false"/>
                <w:color w:val="000000"/>
                <w:sz w:val="20"/>
              </w:rPr>
              <w:t>
IV квартал</w:t>
            </w:r>
          </w:p>
          <w:bookmarkEnd w:id="737"/>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мучных кондитерских изделий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8"/>
          <w:p>
            <w:pPr>
              <w:spacing w:after="20"/>
              <w:ind w:left="20"/>
              <w:jc w:val="both"/>
            </w:pPr>
            <w:r>
              <w:rPr>
                <w:rFonts w:ascii="Times New Roman"/>
                <w:b w:val="false"/>
                <w:i w:val="false"/>
                <w:color w:val="000000"/>
                <w:sz w:val="20"/>
              </w:rPr>
              <w:t>
IV квартал</w:t>
            </w:r>
          </w:p>
          <w:bookmarkEnd w:id="738"/>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тепличного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9"/>
          <w:p>
            <w:pPr>
              <w:spacing w:after="20"/>
              <w:ind w:left="20"/>
              <w:jc w:val="both"/>
            </w:pPr>
            <w:r>
              <w:rPr>
                <w:rFonts w:ascii="Times New Roman"/>
                <w:b w:val="false"/>
                <w:i w:val="false"/>
                <w:color w:val="000000"/>
                <w:sz w:val="20"/>
              </w:rPr>
              <w:t>
IV квартал</w:t>
            </w:r>
          </w:p>
          <w:bookmarkEnd w:id="739"/>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металлопластиковых конструкций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0"/>
          <w:p>
            <w:pPr>
              <w:spacing w:after="20"/>
              <w:ind w:left="20"/>
              <w:jc w:val="both"/>
            </w:pPr>
            <w:r>
              <w:rPr>
                <w:rFonts w:ascii="Times New Roman"/>
                <w:b w:val="false"/>
                <w:i w:val="false"/>
                <w:color w:val="000000"/>
                <w:sz w:val="20"/>
              </w:rPr>
              <w:t>
IV квартал</w:t>
            </w:r>
          </w:p>
          <w:bookmarkEnd w:id="740"/>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производственного цеха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1"/>
          <w:p>
            <w:pPr>
              <w:spacing w:after="20"/>
              <w:ind w:left="20"/>
              <w:jc w:val="both"/>
            </w:pPr>
            <w:r>
              <w:rPr>
                <w:rFonts w:ascii="Times New Roman"/>
                <w:b w:val="false"/>
                <w:i w:val="false"/>
                <w:color w:val="000000"/>
                <w:sz w:val="20"/>
              </w:rPr>
              <w:t>
IV квартал</w:t>
            </w:r>
          </w:p>
          <w:bookmarkEnd w:id="741"/>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сборочного завода специализированной техники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2"/>
          <w:p>
            <w:pPr>
              <w:spacing w:after="20"/>
              <w:ind w:left="20"/>
              <w:jc w:val="both"/>
            </w:pPr>
            <w:r>
              <w:rPr>
                <w:rFonts w:ascii="Times New Roman"/>
                <w:b w:val="false"/>
                <w:i w:val="false"/>
                <w:color w:val="000000"/>
                <w:sz w:val="20"/>
              </w:rPr>
              <w:t>
IV квартал</w:t>
            </w:r>
          </w:p>
          <w:bookmarkEnd w:id="74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бетонного завода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3"/>
          <w:p>
            <w:pPr>
              <w:spacing w:after="20"/>
              <w:ind w:left="20"/>
              <w:jc w:val="both"/>
            </w:pPr>
            <w:r>
              <w:rPr>
                <w:rFonts w:ascii="Times New Roman"/>
                <w:b w:val="false"/>
                <w:i w:val="false"/>
                <w:color w:val="000000"/>
                <w:sz w:val="20"/>
              </w:rPr>
              <w:t>
IV квартал</w:t>
            </w:r>
          </w:p>
          <w:bookmarkEnd w:id="743"/>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ячеистого газобетона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4"/>
          <w:p>
            <w:pPr>
              <w:spacing w:after="20"/>
              <w:ind w:left="20"/>
              <w:jc w:val="both"/>
            </w:pPr>
            <w:r>
              <w:rPr>
                <w:rFonts w:ascii="Times New Roman"/>
                <w:b w:val="false"/>
                <w:i w:val="false"/>
                <w:color w:val="000000"/>
                <w:sz w:val="20"/>
              </w:rPr>
              <w:t>
IV квартал</w:t>
            </w:r>
          </w:p>
          <w:bookmarkEnd w:id="74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строительных материалов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5"/>
          <w:p>
            <w:pPr>
              <w:spacing w:after="20"/>
              <w:ind w:left="20"/>
              <w:jc w:val="both"/>
            </w:pPr>
            <w:r>
              <w:rPr>
                <w:rFonts w:ascii="Times New Roman"/>
                <w:b w:val="false"/>
                <w:i w:val="false"/>
                <w:color w:val="000000"/>
                <w:sz w:val="20"/>
              </w:rPr>
              <w:t>
IV квартал</w:t>
            </w:r>
          </w:p>
          <w:bookmarkEnd w:id="74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ЖБИ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6"/>
          <w:p>
            <w:pPr>
              <w:spacing w:after="20"/>
              <w:ind w:left="20"/>
              <w:jc w:val="both"/>
            </w:pPr>
            <w:r>
              <w:rPr>
                <w:rFonts w:ascii="Times New Roman"/>
                <w:b w:val="false"/>
                <w:i w:val="false"/>
                <w:color w:val="000000"/>
                <w:sz w:val="20"/>
              </w:rPr>
              <w:t>
IV квартал</w:t>
            </w:r>
          </w:p>
          <w:bookmarkEnd w:id="74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производственно-пищевого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7"/>
          <w:p>
            <w:pPr>
              <w:spacing w:after="20"/>
              <w:ind w:left="20"/>
              <w:jc w:val="both"/>
            </w:pPr>
            <w:r>
              <w:rPr>
                <w:rFonts w:ascii="Times New Roman"/>
                <w:b w:val="false"/>
                <w:i w:val="false"/>
                <w:color w:val="000000"/>
                <w:sz w:val="20"/>
              </w:rPr>
              <w:t>
IV квартал</w:t>
            </w:r>
          </w:p>
          <w:bookmarkEnd w:id="747"/>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производственной базы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8"/>
          <w:p>
            <w:pPr>
              <w:spacing w:after="20"/>
              <w:ind w:left="20"/>
              <w:jc w:val="both"/>
            </w:pPr>
            <w:r>
              <w:rPr>
                <w:rFonts w:ascii="Times New Roman"/>
                <w:b w:val="false"/>
                <w:i w:val="false"/>
                <w:color w:val="000000"/>
                <w:sz w:val="20"/>
              </w:rPr>
              <w:t>
IV квартал</w:t>
            </w:r>
          </w:p>
          <w:bookmarkEnd w:id="748"/>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сервисного центра для сельскохозяйственной и коммунальной техники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9"/>
          <w:p>
            <w:pPr>
              <w:spacing w:after="20"/>
              <w:ind w:left="20"/>
              <w:jc w:val="both"/>
            </w:pPr>
            <w:r>
              <w:rPr>
                <w:rFonts w:ascii="Times New Roman"/>
                <w:b w:val="false"/>
                <w:i w:val="false"/>
                <w:color w:val="000000"/>
                <w:sz w:val="20"/>
              </w:rPr>
              <w:t>
IV квартал</w:t>
            </w:r>
          </w:p>
          <w:bookmarkEnd w:id="749"/>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сервисного центра со сборкой кузовов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0"/>
          <w:p>
            <w:pPr>
              <w:spacing w:after="20"/>
              <w:ind w:left="20"/>
              <w:jc w:val="both"/>
            </w:pPr>
            <w:r>
              <w:rPr>
                <w:rFonts w:ascii="Times New Roman"/>
                <w:b w:val="false"/>
                <w:i w:val="false"/>
                <w:color w:val="000000"/>
                <w:sz w:val="20"/>
              </w:rPr>
              <w:t>
IV квартал</w:t>
            </w:r>
          </w:p>
          <w:bookmarkEnd w:id="750"/>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проектов по производству продуктов питания (завод по производству мучных, хлебобулочных, мясных изделий, полуфабрикатов)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1"/>
          <w:p>
            <w:pPr>
              <w:spacing w:after="20"/>
              <w:ind w:left="20"/>
              <w:jc w:val="both"/>
            </w:pPr>
            <w:r>
              <w:rPr>
                <w:rFonts w:ascii="Times New Roman"/>
                <w:b w:val="false"/>
                <w:i w:val="false"/>
                <w:color w:val="000000"/>
                <w:sz w:val="20"/>
              </w:rPr>
              <w:t>
IV квартал</w:t>
            </w:r>
          </w:p>
          <w:bookmarkEnd w:id="751"/>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молокоперерабатывающего завода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2"/>
          <w:p>
            <w:pPr>
              <w:spacing w:after="20"/>
              <w:ind w:left="20"/>
              <w:jc w:val="both"/>
            </w:pPr>
            <w:r>
              <w:rPr>
                <w:rFonts w:ascii="Times New Roman"/>
                <w:b w:val="false"/>
                <w:i w:val="false"/>
                <w:color w:val="000000"/>
                <w:sz w:val="20"/>
              </w:rPr>
              <w:t>
IV квартал</w:t>
            </w:r>
          </w:p>
          <w:bookmarkEnd w:id="75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проектов по производству продуктов питания (завод по производству мучных, хлебобулочных, мясных изделий, полуфабрикатов)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3"/>
          <w:p>
            <w:pPr>
              <w:spacing w:after="20"/>
              <w:ind w:left="20"/>
              <w:jc w:val="both"/>
            </w:pPr>
            <w:r>
              <w:rPr>
                <w:rFonts w:ascii="Times New Roman"/>
                <w:b w:val="false"/>
                <w:i w:val="false"/>
                <w:color w:val="000000"/>
                <w:sz w:val="20"/>
              </w:rPr>
              <w:t>
IV квартал</w:t>
            </w:r>
          </w:p>
          <w:bookmarkEnd w:id="75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проектов по производству продуктов питания (завод по производству мучных, хлебобулочных, мясных изделий, полуфабрикатов)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4"/>
          <w:p>
            <w:pPr>
              <w:spacing w:after="20"/>
              <w:ind w:left="20"/>
              <w:jc w:val="both"/>
            </w:pPr>
            <w:r>
              <w:rPr>
                <w:rFonts w:ascii="Times New Roman"/>
                <w:b w:val="false"/>
                <w:i w:val="false"/>
                <w:color w:val="000000"/>
                <w:sz w:val="20"/>
              </w:rPr>
              <w:t>
IV квартал</w:t>
            </w:r>
          </w:p>
          <w:bookmarkEnd w:id="75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овощехранилищ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5"/>
          <w:p>
            <w:pPr>
              <w:spacing w:after="20"/>
              <w:ind w:left="20"/>
              <w:jc w:val="both"/>
            </w:pPr>
            <w:r>
              <w:rPr>
                <w:rFonts w:ascii="Times New Roman"/>
                <w:b w:val="false"/>
                <w:i w:val="false"/>
                <w:color w:val="000000"/>
                <w:sz w:val="20"/>
              </w:rPr>
              <w:t>
IV квартал</w:t>
            </w:r>
          </w:p>
          <w:bookmarkEnd w:id="755"/>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овощехранилищ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6"/>
          <w:p>
            <w:pPr>
              <w:spacing w:after="20"/>
              <w:ind w:left="20"/>
              <w:jc w:val="both"/>
            </w:pPr>
            <w:r>
              <w:rPr>
                <w:rFonts w:ascii="Times New Roman"/>
                <w:b w:val="false"/>
                <w:i w:val="false"/>
                <w:color w:val="000000"/>
                <w:sz w:val="20"/>
              </w:rPr>
              <w:t>
IV квартал</w:t>
            </w:r>
          </w:p>
          <w:bookmarkEnd w:id="756"/>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комплексов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7"/>
          <w:p>
            <w:pPr>
              <w:spacing w:after="20"/>
              <w:ind w:left="20"/>
              <w:jc w:val="both"/>
            </w:pPr>
            <w:r>
              <w:rPr>
                <w:rFonts w:ascii="Times New Roman"/>
                <w:b w:val="false"/>
                <w:i w:val="false"/>
                <w:color w:val="000000"/>
                <w:sz w:val="20"/>
              </w:rPr>
              <w:t>
IV квартал</w:t>
            </w:r>
          </w:p>
          <w:bookmarkEnd w:id="757"/>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комплексов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8"/>
          <w:p>
            <w:pPr>
              <w:spacing w:after="20"/>
              <w:ind w:left="20"/>
              <w:jc w:val="both"/>
            </w:pPr>
            <w:r>
              <w:rPr>
                <w:rFonts w:ascii="Times New Roman"/>
                <w:b w:val="false"/>
                <w:i w:val="false"/>
                <w:color w:val="000000"/>
                <w:sz w:val="20"/>
              </w:rPr>
              <w:t>
IV квартал</w:t>
            </w:r>
          </w:p>
          <w:bookmarkEnd w:id="758"/>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складских комплексов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9"/>
          <w:p>
            <w:pPr>
              <w:spacing w:after="20"/>
              <w:ind w:left="20"/>
              <w:jc w:val="both"/>
            </w:pPr>
            <w:r>
              <w:rPr>
                <w:rFonts w:ascii="Times New Roman"/>
                <w:b w:val="false"/>
                <w:i w:val="false"/>
                <w:color w:val="000000"/>
                <w:sz w:val="20"/>
              </w:rPr>
              <w:t>
IV квартал</w:t>
            </w:r>
          </w:p>
          <w:bookmarkEnd w:id="759"/>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цеха по переработке продуктов питания и производство полуфабрикатов по стандартам халяль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0"/>
          <w:p>
            <w:pPr>
              <w:spacing w:after="20"/>
              <w:ind w:left="20"/>
              <w:jc w:val="both"/>
            </w:pPr>
            <w:r>
              <w:rPr>
                <w:rFonts w:ascii="Times New Roman"/>
                <w:b w:val="false"/>
                <w:i w:val="false"/>
                <w:color w:val="000000"/>
                <w:sz w:val="20"/>
              </w:rPr>
              <w:t>
IV квартал</w:t>
            </w:r>
          </w:p>
          <w:bookmarkEnd w:id="760"/>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на 400 голов в селе Коксун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1"/>
          <w:p>
            <w:pPr>
              <w:spacing w:after="20"/>
              <w:ind w:left="20"/>
              <w:jc w:val="both"/>
            </w:pPr>
            <w:r>
              <w:rPr>
                <w:rFonts w:ascii="Times New Roman"/>
                <w:b w:val="false"/>
                <w:i w:val="false"/>
                <w:color w:val="000000"/>
                <w:sz w:val="20"/>
              </w:rPr>
              <w:t>
IV квартал</w:t>
            </w:r>
          </w:p>
          <w:bookmarkEnd w:id="761"/>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на 1100 голов в селе Кобетей Нуринского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2"/>
          <w:p>
            <w:pPr>
              <w:spacing w:after="20"/>
              <w:ind w:left="20"/>
              <w:jc w:val="both"/>
            </w:pPr>
            <w:r>
              <w:rPr>
                <w:rFonts w:ascii="Times New Roman"/>
                <w:b w:val="false"/>
                <w:i w:val="false"/>
                <w:color w:val="000000"/>
                <w:sz w:val="20"/>
              </w:rPr>
              <w:t>
IV квартал</w:t>
            </w:r>
          </w:p>
          <w:bookmarkEnd w:id="762"/>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молочно-товарной фермы на 500 голов в селе Коксун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3"/>
          <w:p>
            <w:pPr>
              <w:spacing w:after="20"/>
              <w:ind w:left="20"/>
              <w:jc w:val="both"/>
            </w:pPr>
            <w:r>
              <w:rPr>
                <w:rFonts w:ascii="Times New Roman"/>
                <w:b w:val="false"/>
                <w:i w:val="false"/>
                <w:color w:val="000000"/>
                <w:sz w:val="20"/>
              </w:rPr>
              <w:t>
IV квартал</w:t>
            </w:r>
          </w:p>
          <w:bookmarkEnd w:id="763"/>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новых орошаемых земель на площади 150 га в селе Юбилейное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площади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4"/>
          <w:p>
            <w:pPr>
              <w:spacing w:after="20"/>
              <w:ind w:left="20"/>
              <w:jc w:val="both"/>
            </w:pPr>
            <w:r>
              <w:rPr>
                <w:rFonts w:ascii="Times New Roman"/>
                <w:b w:val="false"/>
                <w:i w:val="false"/>
                <w:color w:val="000000"/>
                <w:sz w:val="20"/>
              </w:rPr>
              <w:t>
IV квартал</w:t>
            </w:r>
          </w:p>
          <w:bookmarkEnd w:id="764"/>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элеватора и комбикормового завода в селе Новодубовка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5"/>
          <w:p>
            <w:pPr>
              <w:spacing w:after="20"/>
              <w:ind w:left="20"/>
              <w:jc w:val="both"/>
            </w:pPr>
            <w:r>
              <w:rPr>
                <w:rFonts w:ascii="Times New Roman"/>
                <w:b w:val="false"/>
                <w:i w:val="false"/>
                <w:color w:val="000000"/>
                <w:sz w:val="20"/>
              </w:rPr>
              <w:t>
IV квартал</w:t>
            </w:r>
          </w:p>
          <w:bookmarkEnd w:id="765"/>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новых орошаемых земель на площади 150 га в селе Кулайгыр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площади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6"/>
          <w:p>
            <w:pPr>
              <w:spacing w:after="20"/>
              <w:ind w:left="20"/>
              <w:jc w:val="both"/>
            </w:pPr>
            <w:r>
              <w:rPr>
                <w:rFonts w:ascii="Times New Roman"/>
                <w:b w:val="false"/>
                <w:i w:val="false"/>
                <w:color w:val="000000"/>
                <w:sz w:val="20"/>
              </w:rPr>
              <w:t>
IV квартал</w:t>
            </w:r>
          </w:p>
          <w:bookmarkEnd w:id="766"/>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производственного оборудования в селе Доскей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7"/>
          <w:p>
            <w:pPr>
              <w:spacing w:after="20"/>
              <w:ind w:left="20"/>
              <w:jc w:val="both"/>
            </w:pPr>
            <w:r>
              <w:rPr>
                <w:rFonts w:ascii="Times New Roman"/>
                <w:b w:val="false"/>
                <w:i w:val="false"/>
                <w:color w:val="000000"/>
                <w:sz w:val="20"/>
              </w:rPr>
              <w:t>
IV квартал</w:t>
            </w:r>
          </w:p>
          <w:bookmarkEnd w:id="767"/>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производстенной деятельности птицефабрики мясного направления в селе Ботакара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8"/>
          <w:p>
            <w:pPr>
              <w:spacing w:after="20"/>
              <w:ind w:left="20"/>
              <w:jc w:val="both"/>
            </w:pPr>
            <w:r>
              <w:rPr>
                <w:rFonts w:ascii="Times New Roman"/>
                <w:b w:val="false"/>
                <w:i w:val="false"/>
                <w:color w:val="000000"/>
                <w:sz w:val="20"/>
              </w:rPr>
              <w:t>
IV квартал</w:t>
            </w:r>
          </w:p>
          <w:bookmarkEnd w:id="768"/>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орошаемых земель на площади 600 га в селе Байтуган Нуринского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площади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9"/>
          <w:p>
            <w:pPr>
              <w:spacing w:after="20"/>
              <w:ind w:left="20"/>
              <w:jc w:val="both"/>
            </w:pPr>
            <w:r>
              <w:rPr>
                <w:rFonts w:ascii="Times New Roman"/>
                <w:b w:val="false"/>
                <w:i w:val="false"/>
                <w:color w:val="000000"/>
                <w:sz w:val="20"/>
              </w:rPr>
              <w:t>
IV квартал</w:t>
            </w:r>
          </w:p>
          <w:bookmarkEnd w:id="769"/>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орошаемых земель на площади 200 га в селе Тассуат Нуринского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площади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0"/>
          <w:p>
            <w:pPr>
              <w:spacing w:after="20"/>
              <w:ind w:left="20"/>
              <w:jc w:val="both"/>
            </w:pPr>
            <w:r>
              <w:rPr>
                <w:rFonts w:ascii="Times New Roman"/>
                <w:b w:val="false"/>
                <w:i w:val="false"/>
                <w:color w:val="000000"/>
                <w:sz w:val="20"/>
              </w:rPr>
              <w:t>
IV квартал</w:t>
            </w:r>
          </w:p>
          <w:bookmarkEnd w:id="770"/>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орошаемых земель на площади 700 га в селе Кобетей Нуринского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площади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1"/>
          <w:p>
            <w:pPr>
              <w:spacing w:after="20"/>
              <w:ind w:left="20"/>
              <w:jc w:val="both"/>
            </w:pPr>
            <w:r>
              <w:rPr>
                <w:rFonts w:ascii="Times New Roman"/>
                <w:b w:val="false"/>
                <w:i w:val="false"/>
                <w:color w:val="000000"/>
                <w:sz w:val="20"/>
              </w:rPr>
              <w:t>
IV квартал</w:t>
            </w:r>
          </w:p>
          <w:bookmarkEnd w:id="771"/>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орошаемых земель на площади 1200 га в селе Ботакара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площади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2"/>
          <w:p>
            <w:pPr>
              <w:spacing w:after="20"/>
              <w:ind w:left="20"/>
              <w:jc w:val="both"/>
            </w:pPr>
            <w:r>
              <w:rPr>
                <w:rFonts w:ascii="Times New Roman"/>
                <w:b w:val="false"/>
                <w:i w:val="false"/>
                <w:color w:val="000000"/>
                <w:sz w:val="20"/>
              </w:rPr>
              <w:t>
IV квартал</w:t>
            </w:r>
          </w:p>
          <w:bookmarkEnd w:id="77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 производству круп в селе Акпан Осакаровского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3"/>
          <w:p>
            <w:pPr>
              <w:spacing w:after="20"/>
              <w:ind w:left="20"/>
              <w:jc w:val="both"/>
            </w:pPr>
            <w:r>
              <w:rPr>
                <w:rFonts w:ascii="Times New Roman"/>
                <w:b w:val="false"/>
                <w:i w:val="false"/>
                <w:color w:val="000000"/>
                <w:sz w:val="20"/>
              </w:rPr>
              <w:t>
IV квартал</w:t>
            </w:r>
          </w:p>
          <w:bookmarkEnd w:id="77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2 этапа строительства свинокомплекса в селе Новоузенка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4"/>
          <w:p>
            <w:pPr>
              <w:spacing w:after="20"/>
              <w:ind w:left="20"/>
              <w:jc w:val="both"/>
            </w:pPr>
            <w:r>
              <w:rPr>
                <w:rFonts w:ascii="Times New Roman"/>
                <w:b w:val="false"/>
                <w:i w:val="false"/>
                <w:color w:val="000000"/>
                <w:sz w:val="20"/>
              </w:rPr>
              <w:t>
IV квартал</w:t>
            </w:r>
          </w:p>
          <w:bookmarkEnd w:id="774"/>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5.2 Развитие физической и спортивной культуры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5"/>
          <w:p>
            <w:pPr>
              <w:spacing w:after="20"/>
              <w:ind w:left="20"/>
              <w:jc w:val="both"/>
            </w:pPr>
            <w:r>
              <w:rPr>
                <w:rFonts w:ascii="Times New Roman"/>
                <w:b w:val="false"/>
                <w:i w:val="false"/>
                <w:color w:val="000000"/>
                <w:sz w:val="20"/>
              </w:rPr>
              <w:t>
IV квартал</w:t>
            </w:r>
          </w:p>
          <w:bookmarkEnd w:id="77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6"/>
          <w:p>
            <w:pPr>
              <w:spacing w:after="20"/>
              <w:ind w:left="20"/>
              <w:jc w:val="both"/>
            </w:pPr>
            <w:r>
              <w:rPr>
                <w:rFonts w:ascii="Times New Roman"/>
                <w:b w:val="false"/>
                <w:i w:val="false"/>
                <w:color w:val="000000"/>
                <w:sz w:val="20"/>
              </w:rPr>
              <w:t>
IV квартал</w:t>
            </w:r>
          </w:p>
          <w:bookmarkEnd w:id="77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7"/>
          <w:p>
            <w:pPr>
              <w:spacing w:after="20"/>
              <w:ind w:left="20"/>
              <w:jc w:val="both"/>
            </w:pPr>
            <w:r>
              <w:rPr>
                <w:rFonts w:ascii="Times New Roman"/>
                <w:b w:val="false"/>
                <w:i w:val="false"/>
                <w:color w:val="000000"/>
                <w:sz w:val="20"/>
              </w:rPr>
              <w:t>
IV квартал</w:t>
            </w:r>
          </w:p>
          <w:bookmarkEnd w:id="77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8"/>
          <w:p>
            <w:pPr>
              <w:spacing w:after="20"/>
              <w:ind w:left="20"/>
              <w:jc w:val="both"/>
            </w:pPr>
            <w:r>
              <w:rPr>
                <w:rFonts w:ascii="Times New Roman"/>
                <w:b w:val="false"/>
                <w:i w:val="false"/>
                <w:color w:val="000000"/>
                <w:sz w:val="20"/>
              </w:rPr>
              <w:t>
IV квартал</w:t>
            </w:r>
          </w:p>
          <w:bookmarkEnd w:id="778"/>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тренировочной базы по хоккею в селе Койгельды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9"/>
          <w:p>
            <w:pPr>
              <w:spacing w:after="20"/>
              <w:ind w:left="20"/>
              <w:jc w:val="both"/>
            </w:pPr>
            <w:r>
              <w:rPr>
                <w:rFonts w:ascii="Times New Roman"/>
                <w:b w:val="false"/>
                <w:i w:val="false"/>
                <w:color w:val="000000"/>
                <w:sz w:val="20"/>
              </w:rPr>
              <w:t>
IV квартал</w:t>
            </w:r>
          </w:p>
          <w:bookmarkEnd w:id="77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0"/>
          <w:p>
            <w:pPr>
              <w:spacing w:after="20"/>
              <w:ind w:left="20"/>
              <w:jc w:val="both"/>
            </w:pPr>
            <w:r>
              <w:rPr>
                <w:rFonts w:ascii="Times New Roman"/>
                <w:b w:val="false"/>
                <w:i w:val="false"/>
                <w:color w:val="000000"/>
                <w:sz w:val="20"/>
              </w:rPr>
              <w:t>
IV квартал</w:t>
            </w:r>
          </w:p>
          <w:bookmarkEnd w:id="78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1"/>
          <w:p>
            <w:pPr>
              <w:spacing w:after="20"/>
              <w:ind w:left="20"/>
              <w:jc w:val="both"/>
            </w:pPr>
            <w:r>
              <w:rPr>
                <w:rFonts w:ascii="Times New Roman"/>
                <w:b w:val="false"/>
                <w:i w:val="false"/>
                <w:color w:val="000000"/>
                <w:sz w:val="20"/>
              </w:rPr>
              <w:t>
IV квартал</w:t>
            </w:r>
          </w:p>
          <w:bookmarkEnd w:id="78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селе Караоткель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2"/>
          <w:p>
            <w:pPr>
              <w:spacing w:after="20"/>
              <w:ind w:left="20"/>
              <w:jc w:val="both"/>
            </w:pPr>
            <w:r>
              <w:rPr>
                <w:rFonts w:ascii="Times New Roman"/>
                <w:b w:val="false"/>
                <w:i w:val="false"/>
                <w:color w:val="000000"/>
                <w:sz w:val="20"/>
              </w:rPr>
              <w:t>
IV квартал</w:t>
            </w:r>
          </w:p>
          <w:bookmarkEnd w:id="78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3"/>
          <w:p>
            <w:pPr>
              <w:spacing w:after="20"/>
              <w:ind w:left="20"/>
              <w:jc w:val="both"/>
            </w:pPr>
            <w:r>
              <w:rPr>
                <w:rFonts w:ascii="Times New Roman"/>
                <w:b w:val="false"/>
                <w:i w:val="false"/>
                <w:color w:val="000000"/>
                <w:sz w:val="20"/>
              </w:rPr>
              <w:t>
IV квартал</w:t>
            </w:r>
          </w:p>
          <w:bookmarkEnd w:id="78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4"/>
          <w:p>
            <w:pPr>
              <w:spacing w:after="20"/>
              <w:ind w:left="20"/>
              <w:jc w:val="both"/>
            </w:pPr>
            <w:r>
              <w:rPr>
                <w:rFonts w:ascii="Times New Roman"/>
                <w:b w:val="false"/>
                <w:i w:val="false"/>
                <w:color w:val="000000"/>
                <w:sz w:val="20"/>
              </w:rPr>
              <w:t>
IV квартал</w:t>
            </w:r>
          </w:p>
          <w:bookmarkEnd w:id="78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5"/>
          <w:p>
            <w:pPr>
              <w:spacing w:after="20"/>
              <w:ind w:left="20"/>
              <w:jc w:val="both"/>
            </w:pPr>
            <w:r>
              <w:rPr>
                <w:rFonts w:ascii="Times New Roman"/>
                <w:b w:val="false"/>
                <w:i w:val="false"/>
                <w:color w:val="000000"/>
                <w:sz w:val="20"/>
              </w:rPr>
              <w:t>
IV квартал</w:t>
            </w:r>
          </w:p>
          <w:bookmarkEnd w:id="78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селе Коянды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6"/>
          <w:p>
            <w:pPr>
              <w:spacing w:after="20"/>
              <w:ind w:left="20"/>
              <w:jc w:val="both"/>
            </w:pPr>
            <w:r>
              <w:rPr>
                <w:rFonts w:ascii="Times New Roman"/>
                <w:b w:val="false"/>
                <w:i w:val="false"/>
                <w:color w:val="000000"/>
                <w:sz w:val="20"/>
              </w:rPr>
              <w:t>
IV квартал</w:t>
            </w:r>
          </w:p>
          <w:bookmarkEnd w:id="78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7"/>
          <w:p>
            <w:pPr>
              <w:spacing w:after="20"/>
              <w:ind w:left="20"/>
              <w:jc w:val="both"/>
            </w:pPr>
            <w:r>
              <w:rPr>
                <w:rFonts w:ascii="Times New Roman"/>
                <w:b w:val="false"/>
                <w:i w:val="false"/>
                <w:color w:val="000000"/>
                <w:sz w:val="20"/>
              </w:rPr>
              <w:t>
IV квартал</w:t>
            </w:r>
          </w:p>
          <w:bookmarkEnd w:id="78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8"/>
          <w:p>
            <w:pPr>
              <w:spacing w:after="20"/>
              <w:ind w:left="20"/>
              <w:jc w:val="both"/>
            </w:pPr>
            <w:r>
              <w:rPr>
                <w:rFonts w:ascii="Times New Roman"/>
                <w:b w:val="false"/>
                <w:i w:val="false"/>
                <w:color w:val="000000"/>
                <w:sz w:val="20"/>
              </w:rPr>
              <w:t>
IV квартал</w:t>
            </w:r>
          </w:p>
          <w:bookmarkEnd w:id="78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9"/>
          <w:p>
            <w:pPr>
              <w:spacing w:after="20"/>
              <w:ind w:left="20"/>
              <w:jc w:val="both"/>
            </w:pPr>
            <w:r>
              <w:rPr>
                <w:rFonts w:ascii="Times New Roman"/>
                <w:b w:val="false"/>
                <w:i w:val="false"/>
                <w:color w:val="000000"/>
                <w:sz w:val="20"/>
              </w:rPr>
              <w:t>
IV квартал</w:t>
            </w:r>
          </w:p>
          <w:bookmarkEnd w:id="78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селе Талапкер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0"/>
          <w:p>
            <w:pPr>
              <w:spacing w:after="20"/>
              <w:ind w:left="20"/>
              <w:jc w:val="both"/>
            </w:pPr>
            <w:r>
              <w:rPr>
                <w:rFonts w:ascii="Times New Roman"/>
                <w:b w:val="false"/>
                <w:i w:val="false"/>
                <w:color w:val="000000"/>
                <w:sz w:val="20"/>
              </w:rPr>
              <w:t>
IV квартал</w:t>
            </w:r>
          </w:p>
          <w:bookmarkEnd w:id="79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1"/>
          <w:p>
            <w:pPr>
              <w:spacing w:after="20"/>
              <w:ind w:left="20"/>
              <w:jc w:val="both"/>
            </w:pPr>
            <w:r>
              <w:rPr>
                <w:rFonts w:ascii="Times New Roman"/>
                <w:b w:val="false"/>
                <w:i w:val="false"/>
                <w:color w:val="000000"/>
                <w:sz w:val="20"/>
              </w:rPr>
              <w:t>
IV квартал</w:t>
            </w:r>
          </w:p>
          <w:bookmarkEnd w:id="79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2"/>
          <w:p>
            <w:pPr>
              <w:spacing w:after="20"/>
              <w:ind w:left="20"/>
              <w:jc w:val="both"/>
            </w:pPr>
            <w:r>
              <w:rPr>
                <w:rFonts w:ascii="Times New Roman"/>
                <w:b w:val="false"/>
                <w:i w:val="false"/>
                <w:color w:val="000000"/>
                <w:sz w:val="20"/>
              </w:rPr>
              <w:t>
IV квартал</w:t>
            </w:r>
          </w:p>
          <w:bookmarkEnd w:id="79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3"/>
          <w:p>
            <w:pPr>
              <w:spacing w:after="20"/>
              <w:ind w:left="20"/>
              <w:jc w:val="both"/>
            </w:pPr>
            <w:r>
              <w:rPr>
                <w:rFonts w:ascii="Times New Roman"/>
                <w:b w:val="false"/>
                <w:i w:val="false"/>
                <w:color w:val="000000"/>
                <w:sz w:val="20"/>
              </w:rPr>
              <w:t>
IV квартал</w:t>
            </w:r>
          </w:p>
          <w:bookmarkEnd w:id="79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в селе Ыбырая Алтынсарина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4"/>
          <w:p>
            <w:pPr>
              <w:spacing w:after="20"/>
              <w:ind w:left="20"/>
              <w:jc w:val="both"/>
            </w:pPr>
            <w:r>
              <w:rPr>
                <w:rFonts w:ascii="Times New Roman"/>
                <w:b w:val="false"/>
                <w:i w:val="false"/>
                <w:color w:val="000000"/>
                <w:sz w:val="20"/>
              </w:rPr>
              <w:t>
IV квартал</w:t>
            </w:r>
          </w:p>
          <w:bookmarkEnd w:id="794"/>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5"/>
          <w:p>
            <w:pPr>
              <w:spacing w:after="20"/>
              <w:ind w:left="20"/>
              <w:jc w:val="both"/>
            </w:pPr>
            <w:r>
              <w:rPr>
                <w:rFonts w:ascii="Times New Roman"/>
                <w:b w:val="false"/>
                <w:i w:val="false"/>
                <w:color w:val="000000"/>
                <w:sz w:val="20"/>
              </w:rPr>
              <w:t>
IV квартал</w:t>
            </w:r>
          </w:p>
          <w:bookmarkEnd w:id="79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6"/>
          <w:p>
            <w:pPr>
              <w:spacing w:after="20"/>
              <w:ind w:left="20"/>
              <w:jc w:val="both"/>
            </w:pPr>
            <w:r>
              <w:rPr>
                <w:rFonts w:ascii="Times New Roman"/>
                <w:b w:val="false"/>
                <w:i w:val="false"/>
                <w:color w:val="000000"/>
                <w:sz w:val="20"/>
              </w:rPr>
              <w:t>
IV квартал</w:t>
            </w:r>
          </w:p>
          <w:bookmarkEnd w:id="79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7"/>
          <w:p>
            <w:pPr>
              <w:spacing w:after="20"/>
              <w:ind w:left="20"/>
              <w:jc w:val="both"/>
            </w:pPr>
            <w:r>
              <w:rPr>
                <w:rFonts w:ascii="Times New Roman"/>
                <w:b w:val="false"/>
                <w:i w:val="false"/>
                <w:color w:val="000000"/>
                <w:sz w:val="20"/>
              </w:rPr>
              <w:t>
IV квартал</w:t>
            </w:r>
          </w:p>
          <w:bookmarkEnd w:id="79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в селе Арайлы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8"/>
          <w:p>
            <w:pPr>
              <w:spacing w:after="20"/>
              <w:ind w:left="20"/>
              <w:jc w:val="both"/>
            </w:pPr>
            <w:r>
              <w:rPr>
                <w:rFonts w:ascii="Times New Roman"/>
                <w:b w:val="false"/>
                <w:i w:val="false"/>
                <w:color w:val="000000"/>
                <w:sz w:val="20"/>
              </w:rPr>
              <w:t>
IV квартал</w:t>
            </w:r>
          </w:p>
          <w:bookmarkEnd w:id="798"/>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9"/>
          <w:p>
            <w:pPr>
              <w:spacing w:after="20"/>
              <w:ind w:left="20"/>
              <w:jc w:val="both"/>
            </w:pPr>
            <w:r>
              <w:rPr>
                <w:rFonts w:ascii="Times New Roman"/>
                <w:b w:val="false"/>
                <w:i w:val="false"/>
                <w:color w:val="000000"/>
                <w:sz w:val="20"/>
              </w:rPr>
              <w:t>
IV квартал</w:t>
            </w:r>
          </w:p>
          <w:bookmarkEnd w:id="79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0"/>
          <w:p>
            <w:pPr>
              <w:spacing w:after="20"/>
              <w:ind w:left="20"/>
              <w:jc w:val="both"/>
            </w:pPr>
            <w:r>
              <w:rPr>
                <w:rFonts w:ascii="Times New Roman"/>
                <w:b w:val="false"/>
                <w:i w:val="false"/>
                <w:color w:val="000000"/>
                <w:sz w:val="20"/>
              </w:rPr>
              <w:t>
IV квартал</w:t>
            </w:r>
          </w:p>
          <w:bookmarkEnd w:id="80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1"/>
          <w:p>
            <w:pPr>
              <w:spacing w:after="20"/>
              <w:ind w:left="20"/>
              <w:jc w:val="both"/>
            </w:pPr>
            <w:r>
              <w:rPr>
                <w:rFonts w:ascii="Times New Roman"/>
                <w:b w:val="false"/>
                <w:i w:val="false"/>
                <w:color w:val="000000"/>
                <w:sz w:val="20"/>
              </w:rPr>
              <w:t>
IV квартал</w:t>
            </w:r>
          </w:p>
          <w:bookmarkEnd w:id="80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в селе Софиевка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2"/>
          <w:p>
            <w:pPr>
              <w:spacing w:after="20"/>
              <w:ind w:left="20"/>
              <w:jc w:val="both"/>
            </w:pPr>
            <w:r>
              <w:rPr>
                <w:rFonts w:ascii="Times New Roman"/>
                <w:b w:val="false"/>
                <w:i w:val="false"/>
                <w:color w:val="000000"/>
                <w:sz w:val="20"/>
              </w:rPr>
              <w:t>
IV квартал</w:t>
            </w:r>
          </w:p>
          <w:bookmarkEnd w:id="80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3"/>
          <w:p>
            <w:pPr>
              <w:spacing w:after="20"/>
              <w:ind w:left="20"/>
              <w:jc w:val="both"/>
            </w:pPr>
            <w:r>
              <w:rPr>
                <w:rFonts w:ascii="Times New Roman"/>
                <w:b w:val="false"/>
                <w:i w:val="false"/>
                <w:color w:val="000000"/>
                <w:sz w:val="20"/>
              </w:rPr>
              <w:t>
IV квартал</w:t>
            </w:r>
          </w:p>
          <w:bookmarkEnd w:id="80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4"/>
          <w:p>
            <w:pPr>
              <w:spacing w:after="20"/>
              <w:ind w:left="20"/>
              <w:jc w:val="both"/>
            </w:pPr>
            <w:r>
              <w:rPr>
                <w:rFonts w:ascii="Times New Roman"/>
                <w:b w:val="false"/>
                <w:i w:val="false"/>
                <w:color w:val="000000"/>
                <w:sz w:val="20"/>
              </w:rPr>
              <w:t>
IV квартал</w:t>
            </w:r>
          </w:p>
          <w:bookmarkEnd w:id="80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5"/>
          <w:p>
            <w:pPr>
              <w:spacing w:after="20"/>
              <w:ind w:left="20"/>
              <w:jc w:val="both"/>
            </w:pPr>
            <w:r>
              <w:rPr>
                <w:rFonts w:ascii="Times New Roman"/>
                <w:b w:val="false"/>
                <w:i w:val="false"/>
                <w:color w:val="000000"/>
                <w:sz w:val="20"/>
              </w:rPr>
              <w:t>
IV квартал</w:t>
            </w:r>
          </w:p>
          <w:bookmarkEnd w:id="80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в селе Караоткель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6"/>
          <w:p>
            <w:pPr>
              <w:spacing w:after="20"/>
              <w:ind w:left="20"/>
              <w:jc w:val="both"/>
            </w:pPr>
            <w:r>
              <w:rPr>
                <w:rFonts w:ascii="Times New Roman"/>
                <w:b w:val="false"/>
                <w:i w:val="false"/>
                <w:color w:val="000000"/>
                <w:sz w:val="20"/>
              </w:rPr>
              <w:t>
IV квартал</w:t>
            </w:r>
          </w:p>
          <w:bookmarkEnd w:id="80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7"/>
          <w:p>
            <w:pPr>
              <w:spacing w:after="20"/>
              <w:ind w:left="20"/>
              <w:jc w:val="both"/>
            </w:pPr>
            <w:r>
              <w:rPr>
                <w:rFonts w:ascii="Times New Roman"/>
                <w:b w:val="false"/>
                <w:i w:val="false"/>
                <w:color w:val="000000"/>
                <w:sz w:val="20"/>
              </w:rPr>
              <w:t>
IV квартал</w:t>
            </w:r>
          </w:p>
          <w:bookmarkEnd w:id="80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8"/>
          <w:p>
            <w:pPr>
              <w:spacing w:after="20"/>
              <w:ind w:left="20"/>
              <w:jc w:val="both"/>
            </w:pPr>
            <w:r>
              <w:rPr>
                <w:rFonts w:ascii="Times New Roman"/>
                <w:b w:val="false"/>
                <w:i w:val="false"/>
                <w:color w:val="000000"/>
                <w:sz w:val="20"/>
              </w:rPr>
              <w:t>
IV квартал</w:t>
            </w:r>
          </w:p>
          <w:bookmarkEnd w:id="80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9"/>
          <w:p>
            <w:pPr>
              <w:spacing w:after="20"/>
              <w:ind w:left="20"/>
              <w:jc w:val="both"/>
            </w:pPr>
            <w:r>
              <w:rPr>
                <w:rFonts w:ascii="Times New Roman"/>
                <w:b w:val="false"/>
                <w:i w:val="false"/>
                <w:color w:val="000000"/>
                <w:sz w:val="20"/>
              </w:rPr>
              <w:t>
IV квартал</w:t>
            </w:r>
          </w:p>
          <w:bookmarkEnd w:id="80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селе Бозайгыр Шортандинского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0"/>
          <w:p>
            <w:pPr>
              <w:spacing w:after="20"/>
              <w:ind w:left="20"/>
              <w:jc w:val="both"/>
            </w:pPr>
            <w:r>
              <w:rPr>
                <w:rFonts w:ascii="Times New Roman"/>
                <w:b w:val="false"/>
                <w:i w:val="false"/>
                <w:color w:val="000000"/>
                <w:sz w:val="20"/>
              </w:rPr>
              <w:t>
IV квартал</w:t>
            </w:r>
          </w:p>
          <w:bookmarkEnd w:id="810"/>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1"/>
          <w:p>
            <w:pPr>
              <w:spacing w:after="20"/>
              <w:ind w:left="20"/>
              <w:jc w:val="both"/>
            </w:pPr>
            <w:r>
              <w:rPr>
                <w:rFonts w:ascii="Times New Roman"/>
                <w:b w:val="false"/>
                <w:i w:val="false"/>
                <w:color w:val="000000"/>
                <w:sz w:val="20"/>
              </w:rPr>
              <w:t>
IV квартал</w:t>
            </w:r>
          </w:p>
          <w:bookmarkEnd w:id="81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2"/>
          <w:p>
            <w:pPr>
              <w:spacing w:after="20"/>
              <w:ind w:left="20"/>
              <w:jc w:val="both"/>
            </w:pPr>
            <w:r>
              <w:rPr>
                <w:rFonts w:ascii="Times New Roman"/>
                <w:b w:val="false"/>
                <w:i w:val="false"/>
                <w:color w:val="000000"/>
                <w:sz w:val="20"/>
              </w:rPr>
              <w:t>
IV квартал</w:t>
            </w:r>
          </w:p>
          <w:bookmarkEnd w:id="812"/>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3"/>
          <w:p>
            <w:pPr>
              <w:spacing w:after="20"/>
              <w:ind w:left="20"/>
              <w:jc w:val="both"/>
            </w:pPr>
            <w:r>
              <w:rPr>
                <w:rFonts w:ascii="Times New Roman"/>
                <w:b w:val="false"/>
                <w:i w:val="false"/>
                <w:color w:val="000000"/>
                <w:sz w:val="20"/>
              </w:rPr>
              <w:t>
IV квартал</w:t>
            </w:r>
          </w:p>
          <w:bookmarkEnd w:id="813"/>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футбольного поля с манежем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4"/>
          <w:p>
            <w:pPr>
              <w:spacing w:after="20"/>
              <w:ind w:left="20"/>
              <w:jc w:val="both"/>
            </w:pPr>
            <w:r>
              <w:rPr>
                <w:rFonts w:ascii="Times New Roman"/>
                <w:b w:val="false"/>
                <w:i w:val="false"/>
                <w:color w:val="000000"/>
                <w:sz w:val="20"/>
              </w:rPr>
              <w:t>
IV квартал</w:t>
            </w:r>
          </w:p>
          <w:bookmarkEnd w:id="814"/>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с искусственным льдом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5"/>
          <w:p>
            <w:pPr>
              <w:spacing w:after="20"/>
              <w:ind w:left="20"/>
              <w:jc w:val="both"/>
            </w:pPr>
            <w:r>
              <w:rPr>
                <w:rFonts w:ascii="Times New Roman"/>
                <w:b w:val="false"/>
                <w:i w:val="false"/>
                <w:color w:val="000000"/>
                <w:sz w:val="20"/>
              </w:rPr>
              <w:t>
IV квартал</w:t>
            </w:r>
          </w:p>
          <w:bookmarkEnd w:id="815"/>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6"/>
          <w:p>
            <w:pPr>
              <w:spacing w:after="20"/>
              <w:ind w:left="20"/>
              <w:jc w:val="both"/>
            </w:pPr>
            <w:r>
              <w:rPr>
                <w:rFonts w:ascii="Times New Roman"/>
                <w:b w:val="false"/>
                <w:i w:val="false"/>
                <w:color w:val="000000"/>
                <w:sz w:val="20"/>
              </w:rPr>
              <w:t>
IV квартал</w:t>
            </w:r>
          </w:p>
          <w:bookmarkEnd w:id="816"/>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7"/>
          <w:p>
            <w:pPr>
              <w:spacing w:after="20"/>
              <w:ind w:left="20"/>
              <w:jc w:val="both"/>
            </w:pPr>
            <w:r>
              <w:rPr>
                <w:rFonts w:ascii="Times New Roman"/>
                <w:b w:val="false"/>
                <w:i w:val="false"/>
                <w:color w:val="000000"/>
                <w:sz w:val="20"/>
              </w:rPr>
              <w:t>
IV квартал</w:t>
            </w:r>
          </w:p>
          <w:bookmarkEnd w:id="817"/>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8"/>
          <w:p>
            <w:pPr>
              <w:spacing w:after="20"/>
              <w:ind w:left="20"/>
              <w:jc w:val="both"/>
            </w:pPr>
            <w:r>
              <w:rPr>
                <w:rFonts w:ascii="Times New Roman"/>
                <w:b w:val="false"/>
                <w:i w:val="false"/>
                <w:color w:val="000000"/>
                <w:sz w:val="20"/>
              </w:rPr>
              <w:t>
IV квартал</w:t>
            </w:r>
          </w:p>
          <w:bookmarkEnd w:id="818"/>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футбольного поля с манежем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9"/>
          <w:p>
            <w:pPr>
              <w:spacing w:after="20"/>
              <w:ind w:left="20"/>
              <w:jc w:val="both"/>
            </w:pPr>
            <w:r>
              <w:rPr>
                <w:rFonts w:ascii="Times New Roman"/>
                <w:b w:val="false"/>
                <w:i w:val="false"/>
                <w:color w:val="000000"/>
                <w:sz w:val="20"/>
              </w:rPr>
              <w:t>
IV квартал</w:t>
            </w:r>
          </w:p>
          <w:bookmarkEnd w:id="819"/>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комплекса с искусственным льдом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0"/>
          <w:p>
            <w:pPr>
              <w:spacing w:after="20"/>
              <w:ind w:left="20"/>
              <w:jc w:val="both"/>
            </w:pPr>
            <w:r>
              <w:rPr>
                <w:rFonts w:ascii="Times New Roman"/>
                <w:b w:val="false"/>
                <w:i w:val="false"/>
                <w:color w:val="000000"/>
                <w:sz w:val="20"/>
              </w:rPr>
              <w:t>
IV квартал</w:t>
            </w:r>
          </w:p>
          <w:bookmarkEnd w:id="820"/>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5.3 Развитие туризма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загородного курортного комплекса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1"/>
          <w:p>
            <w:pPr>
              <w:spacing w:after="20"/>
              <w:ind w:left="20"/>
              <w:jc w:val="both"/>
            </w:pPr>
            <w:r>
              <w:rPr>
                <w:rFonts w:ascii="Times New Roman"/>
                <w:b w:val="false"/>
                <w:i w:val="false"/>
                <w:color w:val="000000"/>
                <w:sz w:val="20"/>
              </w:rPr>
              <w:t>
IV квартал</w:t>
            </w:r>
          </w:p>
          <w:bookmarkEnd w:id="821"/>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2"/>
          <w:p>
            <w:pPr>
              <w:spacing w:after="20"/>
              <w:ind w:left="20"/>
              <w:jc w:val="both"/>
            </w:pPr>
            <w:r>
              <w:rPr>
                <w:rFonts w:ascii="Times New Roman"/>
                <w:b w:val="false"/>
                <w:i w:val="false"/>
                <w:color w:val="000000"/>
                <w:sz w:val="20"/>
              </w:rPr>
              <w:t>
IV квартал</w:t>
            </w:r>
          </w:p>
          <w:bookmarkEnd w:id="822"/>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в селе Аккайын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3"/>
          <w:p>
            <w:pPr>
              <w:spacing w:after="20"/>
              <w:ind w:left="20"/>
              <w:jc w:val="both"/>
            </w:pPr>
            <w:r>
              <w:rPr>
                <w:rFonts w:ascii="Times New Roman"/>
                <w:b w:val="false"/>
                <w:i w:val="false"/>
                <w:color w:val="000000"/>
                <w:sz w:val="20"/>
              </w:rPr>
              <w:t>
IV квартал</w:t>
            </w:r>
          </w:p>
          <w:bookmarkEnd w:id="823"/>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Акмолинской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в селе Талапкер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4"/>
          <w:p>
            <w:pPr>
              <w:spacing w:after="20"/>
              <w:ind w:left="20"/>
              <w:jc w:val="both"/>
            </w:pPr>
            <w:r>
              <w:rPr>
                <w:rFonts w:ascii="Times New Roman"/>
                <w:b w:val="false"/>
                <w:i w:val="false"/>
                <w:color w:val="000000"/>
                <w:sz w:val="20"/>
              </w:rPr>
              <w:t>
IV квартал</w:t>
            </w:r>
          </w:p>
          <w:bookmarkEnd w:id="82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в селе Бозайгыр Шортандинского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5"/>
          <w:p>
            <w:pPr>
              <w:spacing w:after="20"/>
              <w:ind w:left="20"/>
              <w:jc w:val="both"/>
            </w:pPr>
            <w:r>
              <w:rPr>
                <w:rFonts w:ascii="Times New Roman"/>
                <w:b w:val="false"/>
                <w:i w:val="false"/>
                <w:color w:val="000000"/>
                <w:sz w:val="20"/>
              </w:rPr>
              <w:t>
IV квартал</w:t>
            </w:r>
          </w:p>
          <w:bookmarkEnd w:id="825"/>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зоны отдыха в селе Бозайгыр Шортандинского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6"/>
          <w:p>
            <w:pPr>
              <w:spacing w:after="20"/>
              <w:ind w:left="20"/>
              <w:jc w:val="both"/>
            </w:pPr>
            <w:r>
              <w:rPr>
                <w:rFonts w:ascii="Times New Roman"/>
                <w:b w:val="false"/>
                <w:i w:val="false"/>
                <w:color w:val="000000"/>
                <w:sz w:val="20"/>
              </w:rPr>
              <w:t>
IV квартал</w:t>
            </w:r>
          </w:p>
          <w:bookmarkEnd w:id="826"/>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6. Экологическая устойчивость и обеспечение безопасности, предупреждение чрезвычайных ситуаций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7"/>
          <w:p>
            <w:pPr>
              <w:spacing w:after="20"/>
              <w:ind w:left="20"/>
              <w:jc w:val="both"/>
            </w:pPr>
            <w:r>
              <w:rPr>
                <w:rFonts w:ascii="Times New Roman"/>
                <w:b w:val="false"/>
                <w:i w:val="false"/>
                <w:color w:val="000000"/>
                <w:sz w:val="20"/>
              </w:rPr>
              <w:t>
Основные показатели: рост экологической устойчивости, развитие системы управления отходами, создание объектов по сортировке ТБО в 5 населенных пунктах, общей мощностью на 200 тыс. тонн, строительство питомника по лесовосстановлению в с. Бозайгыр.</w:t>
            </w:r>
          </w:p>
          <w:bookmarkEnd w:id="827"/>
          <w:p>
            <w:pPr>
              <w:spacing w:after="20"/>
              <w:ind w:left="20"/>
              <w:jc w:val="both"/>
            </w:pPr>
            <w:r>
              <w:rPr>
                <w:rFonts w:ascii="Times New Roman"/>
                <w:b w:val="false"/>
                <w:i w:val="false"/>
                <w:color w:val="000000"/>
                <w:sz w:val="20"/>
              </w:rPr>
              <w:t>
Устройство объектов инфраструктуры для реагирования на ЧС в 6 населенных пунктах, строительство пожарных депо в 10 населенных пунктах агломерации, строительство и реконструкция гидротехнических сооружений в населенных пунктах Аршалинского район, увеличение фонда камер видеонаблюдения на 500 млн.тенге в населенных пунктах агломерации, обеспечение безопасности населения.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6.1 Развитие систем управления отходами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сортировки ТБО мощностью 40 тыс.тонн в год для города Косшы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8"/>
          <w:p>
            <w:pPr>
              <w:spacing w:after="20"/>
              <w:ind w:left="20"/>
              <w:jc w:val="both"/>
            </w:pPr>
            <w:r>
              <w:rPr>
                <w:rFonts w:ascii="Times New Roman"/>
                <w:b w:val="false"/>
                <w:i w:val="false"/>
                <w:color w:val="000000"/>
                <w:sz w:val="20"/>
              </w:rPr>
              <w:t>
IV квартал</w:t>
            </w:r>
          </w:p>
          <w:bookmarkEnd w:id="828"/>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сортировки ТБО мощностью 40 тыс.тонн в год для села Жибек Жолы Аршалынского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9"/>
          <w:p>
            <w:pPr>
              <w:spacing w:after="20"/>
              <w:ind w:left="20"/>
              <w:jc w:val="both"/>
            </w:pPr>
            <w:r>
              <w:rPr>
                <w:rFonts w:ascii="Times New Roman"/>
                <w:b w:val="false"/>
                <w:i w:val="false"/>
                <w:color w:val="000000"/>
                <w:sz w:val="20"/>
              </w:rPr>
              <w:t>
IV квартал</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сортировки ТБО мощностью 40 тыс.тонн в год для села Коянды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0"/>
          <w:p>
            <w:pPr>
              <w:spacing w:after="20"/>
              <w:ind w:left="20"/>
              <w:jc w:val="both"/>
            </w:pPr>
            <w:r>
              <w:rPr>
                <w:rFonts w:ascii="Times New Roman"/>
                <w:b w:val="false"/>
                <w:i w:val="false"/>
                <w:color w:val="000000"/>
                <w:sz w:val="20"/>
              </w:rPr>
              <w:t>
IV квартал</w:t>
            </w:r>
          </w:p>
          <w:bookmarkEnd w:id="830"/>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сортировки ТБО мощностью 40 тыс.тонн в год для села Талапкер Целиноградского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1"/>
          <w:p>
            <w:pPr>
              <w:spacing w:after="20"/>
              <w:ind w:left="20"/>
              <w:jc w:val="both"/>
            </w:pPr>
            <w:r>
              <w:rPr>
                <w:rFonts w:ascii="Times New Roman"/>
                <w:b w:val="false"/>
                <w:i w:val="false"/>
                <w:color w:val="000000"/>
                <w:sz w:val="20"/>
              </w:rPr>
              <w:t>
IV квартал</w:t>
            </w:r>
          </w:p>
          <w:bookmarkEnd w:id="831"/>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сортировки ТБО мощностью 40 тыс.тонн в год для села Бозайгыр Шортандинского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2"/>
          <w:p>
            <w:pPr>
              <w:spacing w:after="20"/>
              <w:ind w:left="20"/>
              <w:jc w:val="both"/>
            </w:pPr>
            <w:r>
              <w:rPr>
                <w:rFonts w:ascii="Times New Roman"/>
                <w:b w:val="false"/>
                <w:i w:val="false"/>
                <w:color w:val="000000"/>
                <w:sz w:val="20"/>
              </w:rPr>
              <w:t>
IV квартал</w:t>
            </w:r>
          </w:p>
          <w:bookmarkEnd w:id="83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6.2 Развитие зеленых и рекреационных 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дноуглубление русла реки Есиль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3"/>
          <w:p>
            <w:pPr>
              <w:spacing w:after="20"/>
              <w:ind w:left="20"/>
              <w:jc w:val="both"/>
            </w:pPr>
            <w:r>
              <w:rPr>
                <w:rFonts w:ascii="Times New Roman"/>
                <w:b w:val="false"/>
                <w:i w:val="false"/>
                <w:color w:val="000000"/>
                <w:sz w:val="20"/>
              </w:rPr>
              <w:t>
IV квартал</w:t>
            </w:r>
          </w:p>
          <w:bookmarkEnd w:id="833"/>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4"/>
          <w:p>
            <w:pPr>
              <w:spacing w:after="20"/>
              <w:ind w:left="20"/>
              <w:jc w:val="both"/>
            </w:pPr>
            <w:r>
              <w:rPr>
                <w:rFonts w:ascii="Times New Roman"/>
                <w:b w:val="false"/>
                <w:i w:val="false"/>
                <w:color w:val="000000"/>
                <w:sz w:val="20"/>
              </w:rPr>
              <w:t>
IV квартал</w:t>
            </w:r>
          </w:p>
          <w:bookmarkEnd w:id="834"/>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5"/>
          <w:p>
            <w:pPr>
              <w:spacing w:after="20"/>
              <w:ind w:left="20"/>
              <w:jc w:val="both"/>
            </w:pPr>
            <w:r>
              <w:rPr>
                <w:rFonts w:ascii="Times New Roman"/>
                <w:b w:val="false"/>
                <w:i w:val="false"/>
                <w:color w:val="000000"/>
                <w:sz w:val="20"/>
              </w:rPr>
              <w:t>
IV квартал</w:t>
            </w:r>
          </w:p>
          <w:bookmarkEnd w:id="835"/>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6"/>
          <w:p>
            <w:pPr>
              <w:spacing w:after="20"/>
              <w:ind w:left="20"/>
              <w:jc w:val="both"/>
            </w:pPr>
            <w:r>
              <w:rPr>
                <w:rFonts w:ascii="Times New Roman"/>
                <w:b w:val="false"/>
                <w:i w:val="false"/>
                <w:color w:val="000000"/>
                <w:sz w:val="20"/>
              </w:rPr>
              <w:t>
IV квартал</w:t>
            </w:r>
          </w:p>
          <w:bookmarkEnd w:id="836"/>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7"/>
          <w:p>
            <w:pPr>
              <w:spacing w:after="20"/>
              <w:ind w:left="20"/>
              <w:jc w:val="both"/>
            </w:pPr>
            <w:r>
              <w:rPr>
                <w:rFonts w:ascii="Times New Roman"/>
                <w:b w:val="false"/>
                <w:i w:val="false"/>
                <w:color w:val="000000"/>
                <w:sz w:val="20"/>
              </w:rPr>
              <w:t>
IV квартал</w:t>
            </w:r>
          </w:p>
          <w:bookmarkEnd w:id="83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8"/>
          <w:p>
            <w:pPr>
              <w:spacing w:after="20"/>
              <w:ind w:left="20"/>
              <w:jc w:val="both"/>
            </w:pPr>
            <w:r>
              <w:rPr>
                <w:rFonts w:ascii="Times New Roman"/>
                <w:b w:val="false"/>
                <w:i w:val="false"/>
                <w:color w:val="000000"/>
                <w:sz w:val="20"/>
              </w:rPr>
              <w:t>
IV квартал</w:t>
            </w:r>
          </w:p>
          <w:bookmarkEnd w:id="83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9"/>
          <w:p>
            <w:pPr>
              <w:spacing w:after="20"/>
              <w:ind w:left="20"/>
              <w:jc w:val="both"/>
            </w:pPr>
            <w:r>
              <w:rPr>
                <w:rFonts w:ascii="Times New Roman"/>
                <w:b w:val="false"/>
                <w:i w:val="false"/>
                <w:color w:val="000000"/>
                <w:sz w:val="20"/>
              </w:rPr>
              <w:t>
Организация питомника по лесовосстановлению "Қазақстан Орманы" в селе Бозайгыр Шортандинского района</w:t>
            </w:r>
          </w:p>
          <w:bookmarkEnd w:id="83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0"/>
          <w:p>
            <w:pPr>
              <w:spacing w:after="20"/>
              <w:ind w:left="20"/>
              <w:jc w:val="both"/>
            </w:pPr>
            <w:r>
              <w:rPr>
                <w:rFonts w:ascii="Times New Roman"/>
                <w:b w:val="false"/>
                <w:i w:val="false"/>
                <w:color w:val="000000"/>
                <w:sz w:val="20"/>
              </w:rPr>
              <w:t>
IV квартал</w:t>
            </w:r>
          </w:p>
          <w:bookmarkEnd w:id="840"/>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1"/>
          <w:p>
            <w:pPr>
              <w:spacing w:after="20"/>
              <w:ind w:left="20"/>
              <w:jc w:val="both"/>
            </w:pPr>
            <w:r>
              <w:rPr>
                <w:rFonts w:ascii="Times New Roman"/>
                <w:b w:val="false"/>
                <w:i w:val="false"/>
                <w:color w:val="000000"/>
                <w:sz w:val="20"/>
              </w:rPr>
              <w:t>
IV квартал</w:t>
            </w:r>
          </w:p>
          <w:bookmarkEnd w:id="84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6.3 Предупреждение чрезвычайных ситуаций на территории агломерации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защитной дамбы в 8-м микрорайоне села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2"/>
          <w:p>
            <w:pPr>
              <w:spacing w:after="20"/>
              <w:ind w:left="20"/>
              <w:jc w:val="both"/>
            </w:pPr>
            <w:r>
              <w:rPr>
                <w:rFonts w:ascii="Times New Roman"/>
                <w:b w:val="false"/>
                <w:i w:val="false"/>
                <w:color w:val="000000"/>
                <w:sz w:val="20"/>
              </w:rPr>
              <w:t>
IV квартал</w:t>
            </w:r>
          </w:p>
          <w:bookmarkEnd w:id="842"/>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3"/>
          <w:p>
            <w:pPr>
              <w:spacing w:after="20"/>
              <w:ind w:left="20"/>
              <w:jc w:val="both"/>
            </w:pPr>
            <w:r>
              <w:rPr>
                <w:rFonts w:ascii="Times New Roman"/>
                <w:b w:val="false"/>
                <w:i w:val="false"/>
                <w:color w:val="000000"/>
                <w:sz w:val="20"/>
              </w:rPr>
              <w:t>
IV квартал</w:t>
            </w:r>
          </w:p>
          <w:bookmarkEnd w:id="843"/>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4"/>
          <w:p>
            <w:pPr>
              <w:spacing w:after="20"/>
              <w:ind w:left="20"/>
              <w:jc w:val="both"/>
            </w:pPr>
            <w:r>
              <w:rPr>
                <w:rFonts w:ascii="Times New Roman"/>
                <w:b w:val="false"/>
                <w:i w:val="false"/>
                <w:color w:val="000000"/>
                <w:sz w:val="20"/>
              </w:rPr>
              <w:t>
IV квартал</w:t>
            </w:r>
          </w:p>
          <w:bookmarkEnd w:id="84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5"/>
          <w:p>
            <w:pPr>
              <w:spacing w:after="20"/>
              <w:ind w:left="20"/>
              <w:jc w:val="both"/>
            </w:pPr>
            <w:r>
              <w:rPr>
                <w:rFonts w:ascii="Times New Roman"/>
                <w:b w:val="false"/>
                <w:i w:val="false"/>
                <w:color w:val="000000"/>
                <w:sz w:val="20"/>
              </w:rPr>
              <w:t>
IV квартал</w:t>
            </w:r>
          </w:p>
          <w:bookmarkEnd w:id="845"/>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защитной дамбы на Разъезд-42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6"/>
          <w:p>
            <w:pPr>
              <w:spacing w:after="20"/>
              <w:ind w:left="20"/>
              <w:jc w:val="both"/>
            </w:pPr>
            <w:r>
              <w:rPr>
                <w:rFonts w:ascii="Times New Roman"/>
                <w:b w:val="false"/>
                <w:i w:val="false"/>
                <w:color w:val="000000"/>
                <w:sz w:val="20"/>
              </w:rPr>
              <w:t>
IV квартал</w:t>
            </w:r>
          </w:p>
          <w:bookmarkEnd w:id="846"/>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7"/>
          <w:p>
            <w:pPr>
              <w:spacing w:after="20"/>
              <w:ind w:left="20"/>
              <w:jc w:val="both"/>
            </w:pPr>
            <w:r>
              <w:rPr>
                <w:rFonts w:ascii="Times New Roman"/>
                <w:b w:val="false"/>
                <w:i w:val="false"/>
                <w:color w:val="000000"/>
                <w:sz w:val="20"/>
              </w:rPr>
              <w:t>
IV квартал</w:t>
            </w:r>
          </w:p>
          <w:bookmarkEnd w:id="847"/>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8"/>
          <w:p>
            <w:pPr>
              <w:spacing w:after="20"/>
              <w:ind w:left="20"/>
              <w:jc w:val="both"/>
            </w:pPr>
            <w:r>
              <w:rPr>
                <w:rFonts w:ascii="Times New Roman"/>
                <w:b w:val="false"/>
                <w:i w:val="false"/>
                <w:color w:val="000000"/>
                <w:sz w:val="20"/>
              </w:rPr>
              <w:t>
IV квартал</w:t>
            </w:r>
          </w:p>
          <w:bookmarkEnd w:id="848"/>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городского запасного пункта управления гражданской обороны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9"/>
          <w:p>
            <w:pPr>
              <w:spacing w:after="20"/>
              <w:ind w:left="20"/>
              <w:jc w:val="both"/>
            </w:pPr>
            <w:r>
              <w:rPr>
                <w:rFonts w:ascii="Times New Roman"/>
                <w:b w:val="false"/>
                <w:i w:val="false"/>
                <w:color w:val="000000"/>
                <w:sz w:val="20"/>
              </w:rPr>
              <w:t>
IV квартал</w:t>
            </w:r>
          </w:p>
          <w:bookmarkEnd w:id="849"/>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0"/>
          <w:p>
            <w:pPr>
              <w:spacing w:after="20"/>
              <w:ind w:left="20"/>
              <w:jc w:val="both"/>
            </w:pPr>
            <w:r>
              <w:rPr>
                <w:rFonts w:ascii="Times New Roman"/>
                <w:b w:val="false"/>
                <w:i w:val="false"/>
                <w:color w:val="000000"/>
                <w:sz w:val="20"/>
              </w:rPr>
              <w:t>
IV квартал</w:t>
            </w:r>
          </w:p>
          <w:bookmarkEnd w:id="850"/>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оповещения населения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1"/>
          <w:p>
            <w:pPr>
              <w:spacing w:after="20"/>
              <w:ind w:left="20"/>
              <w:jc w:val="both"/>
            </w:pPr>
            <w:r>
              <w:rPr>
                <w:rFonts w:ascii="Times New Roman"/>
                <w:b w:val="false"/>
                <w:i w:val="false"/>
                <w:color w:val="000000"/>
                <w:sz w:val="20"/>
              </w:rPr>
              <w:t>
IV квартал</w:t>
            </w:r>
          </w:p>
          <w:bookmarkEnd w:id="851"/>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районного пульта управления системой оповещения в Аршалынском районе (1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2"/>
          <w:p>
            <w:pPr>
              <w:spacing w:after="20"/>
              <w:ind w:left="20"/>
              <w:jc w:val="both"/>
            </w:pPr>
            <w:r>
              <w:rPr>
                <w:rFonts w:ascii="Times New Roman"/>
                <w:b w:val="false"/>
                <w:i w:val="false"/>
                <w:color w:val="000000"/>
                <w:sz w:val="20"/>
              </w:rPr>
              <w:t>
IV квартал</w:t>
            </w:r>
          </w:p>
          <w:bookmarkEnd w:id="852"/>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районного пульта управления системой оповещения в Целиноградском районе (1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3"/>
          <w:p>
            <w:pPr>
              <w:spacing w:after="20"/>
              <w:ind w:left="20"/>
              <w:jc w:val="both"/>
            </w:pPr>
            <w:r>
              <w:rPr>
                <w:rFonts w:ascii="Times New Roman"/>
                <w:b w:val="false"/>
                <w:i w:val="false"/>
                <w:color w:val="000000"/>
                <w:sz w:val="20"/>
              </w:rPr>
              <w:t>
IV квартал</w:t>
            </w:r>
          </w:p>
          <w:bookmarkEnd w:id="853"/>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сиренно-речевого устройства в Аршалынском районе (1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4"/>
          <w:p>
            <w:pPr>
              <w:spacing w:after="20"/>
              <w:ind w:left="20"/>
              <w:jc w:val="both"/>
            </w:pPr>
            <w:r>
              <w:rPr>
                <w:rFonts w:ascii="Times New Roman"/>
                <w:b w:val="false"/>
                <w:i w:val="false"/>
                <w:color w:val="000000"/>
                <w:sz w:val="20"/>
              </w:rPr>
              <w:t>
IV квартал</w:t>
            </w:r>
          </w:p>
          <w:bookmarkEnd w:id="854"/>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сиренно-речевого устройства в Целиноградском районе (1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5"/>
          <w:p>
            <w:pPr>
              <w:spacing w:after="20"/>
              <w:ind w:left="20"/>
              <w:jc w:val="both"/>
            </w:pPr>
            <w:r>
              <w:rPr>
                <w:rFonts w:ascii="Times New Roman"/>
                <w:b w:val="false"/>
                <w:i w:val="false"/>
                <w:color w:val="000000"/>
                <w:sz w:val="20"/>
              </w:rPr>
              <w:t>
IV квартал</w:t>
            </w:r>
          </w:p>
          <w:bookmarkEnd w:id="855"/>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сиренно-речевого устройства в Шортандинском районе (2 комплекта)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6"/>
          <w:p>
            <w:pPr>
              <w:spacing w:after="20"/>
              <w:ind w:left="20"/>
              <w:jc w:val="both"/>
            </w:pPr>
            <w:r>
              <w:rPr>
                <w:rFonts w:ascii="Times New Roman"/>
                <w:b w:val="false"/>
                <w:i w:val="false"/>
                <w:color w:val="000000"/>
                <w:sz w:val="20"/>
              </w:rPr>
              <w:t>
IV квартал</w:t>
            </w:r>
          </w:p>
          <w:bookmarkEnd w:id="856"/>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здании отдела полиции города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7"/>
          <w:p>
            <w:pPr>
              <w:spacing w:after="20"/>
              <w:ind w:left="20"/>
              <w:jc w:val="both"/>
            </w:pPr>
            <w:r>
              <w:rPr>
                <w:rFonts w:ascii="Times New Roman"/>
                <w:b w:val="false"/>
                <w:i w:val="false"/>
                <w:color w:val="000000"/>
                <w:sz w:val="20"/>
              </w:rPr>
              <w:t>
IV квартал</w:t>
            </w:r>
          </w:p>
          <w:bookmarkEnd w:id="857"/>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8"/>
          <w:p>
            <w:pPr>
              <w:spacing w:after="20"/>
              <w:ind w:left="20"/>
              <w:jc w:val="both"/>
            </w:pPr>
            <w:r>
              <w:rPr>
                <w:rFonts w:ascii="Times New Roman"/>
                <w:b w:val="false"/>
                <w:i w:val="false"/>
                <w:color w:val="000000"/>
                <w:sz w:val="20"/>
              </w:rPr>
              <w:t>
IV квартал</w:t>
            </w:r>
          </w:p>
          <w:bookmarkEnd w:id="85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9"/>
          <w:p>
            <w:pPr>
              <w:spacing w:after="20"/>
              <w:ind w:left="20"/>
              <w:jc w:val="both"/>
            </w:pPr>
            <w:r>
              <w:rPr>
                <w:rFonts w:ascii="Times New Roman"/>
                <w:b w:val="false"/>
                <w:i w:val="false"/>
                <w:color w:val="000000"/>
                <w:sz w:val="20"/>
              </w:rPr>
              <w:t>
IV квартал</w:t>
            </w:r>
          </w:p>
          <w:bookmarkEnd w:id="85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0"/>
          <w:p>
            <w:pPr>
              <w:spacing w:after="20"/>
              <w:ind w:left="20"/>
              <w:jc w:val="both"/>
            </w:pPr>
            <w:r>
              <w:rPr>
                <w:rFonts w:ascii="Times New Roman"/>
                <w:b w:val="false"/>
                <w:i w:val="false"/>
                <w:color w:val="000000"/>
                <w:sz w:val="20"/>
              </w:rPr>
              <w:t>
IV квартал</w:t>
            </w:r>
          </w:p>
          <w:bookmarkEnd w:id="86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на 2 выезда в селе Жибек жолы Аршалынского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1"/>
          <w:p>
            <w:pPr>
              <w:spacing w:after="20"/>
              <w:ind w:left="20"/>
              <w:jc w:val="both"/>
            </w:pPr>
            <w:r>
              <w:rPr>
                <w:rFonts w:ascii="Times New Roman"/>
                <w:b w:val="false"/>
                <w:i w:val="false"/>
                <w:color w:val="000000"/>
                <w:sz w:val="20"/>
              </w:rPr>
              <w:t>
IV квартал</w:t>
            </w:r>
          </w:p>
          <w:bookmarkEnd w:id="861"/>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2"/>
          <w:p>
            <w:pPr>
              <w:spacing w:after="20"/>
              <w:ind w:left="20"/>
              <w:jc w:val="both"/>
            </w:pPr>
            <w:r>
              <w:rPr>
                <w:rFonts w:ascii="Times New Roman"/>
                <w:b w:val="false"/>
                <w:i w:val="false"/>
                <w:color w:val="000000"/>
                <w:sz w:val="20"/>
              </w:rPr>
              <w:t>
IV квартал</w:t>
            </w:r>
          </w:p>
          <w:bookmarkEnd w:id="862"/>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3"/>
          <w:p>
            <w:pPr>
              <w:spacing w:after="20"/>
              <w:ind w:left="20"/>
              <w:jc w:val="both"/>
            </w:pPr>
            <w:r>
              <w:rPr>
                <w:rFonts w:ascii="Times New Roman"/>
                <w:b w:val="false"/>
                <w:i w:val="false"/>
                <w:color w:val="000000"/>
                <w:sz w:val="20"/>
              </w:rPr>
              <w:t>
IV квартал</w:t>
            </w:r>
          </w:p>
          <w:bookmarkEnd w:id="86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Софиевка Целиноградского района на 2 выезда (разработка ПСД)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4"/>
          <w:p>
            <w:pPr>
              <w:spacing w:after="20"/>
              <w:ind w:left="20"/>
              <w:jc w:val="both"/>
            </w:pPr>
            <w:r>
              <w:rPr>
                <w:rFonts w:ascii="Times New Roman"/>
                <w:b w:val="false"/>
                <w:i w:val="false"/>
                <w:color w:val="000000"/>
                <w:sz w:val="20"/>
              </w:rPr>
              <w:t>
IV квартал</w:t>
            </w:r>
          </w:p>
          <w:bookmarkEnd w:id="864"/>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пожарного депо в селе Акмол Целиноградского района на 4 выезда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5"/>
          <w:p>
            <w:pPr>
              <w:spacing w:after="20"/>
              <w:ind w:left="20"/>
              <w:jc w:val="both"/>
            </w:pPr>
            <w:r>
              <w:rPr>
                <w:rFonts w:ascii="Times New Roman"/>
                <w:b w:val="false"/>
                <w:i w:val="false"/>
                <w:color w:val="000000"/>
                <w:sz w:val="20"/>
              </w:rPr>
              <w:t>
IV квартал</w:t>
            </w:r>
          </w:p>
          <w:bookmarkEnd w:id="865"/>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6"/>
          <w:p>
            <w:pPr>
              <w:spacing w:after="20"/>
              <w:ind w:left="20"/>
              <w:jc w:val="both"/>
            </w:pPr>
            <w:r>
              <w:rPr>
                <w:rFonts w:ascii="Times New Roman"/>
                <w:b w:val="false"/>
                <w:i w:val="false"/>
                <w:color w:val="000000"/>
                <w:sz w:val="20"/>
              </w:rPr>
              <w:t>
IV квартал</w:t>
            </w:r>
          </w:p>
          <w:bookmarkEnd w:id="866"/>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7"/>
          <w:p>
            <w:pPr>
              <w:spacing w:after="20"/>
              <w:ind w:left="20"/>
              <w:jc w:val="both"/>
            </w:pPr>
            <w:r>
              <w:rPr>
                <w:rFonts w:ascii="Times New Roman"/>
                <w:b w:val="false"/>
                <w:i w:val="false"/>
                <w:color w:val="000000"/>
                <w:sz w:val="20"/>
              </w:rPr>
              <w:t>
IV квартал</w:t>
            </w:r>
          </w:p>
          <w:bookmarkEnd w:id="867"/>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8"/>
          <w:p>
            <w:pPr>
              <w:spacing w:after="20"/>
              <w:ind w:left="20"/>
              <w:jc w:val="both"/>
            </w:pPr>
            <w:r>
              <w:rPr>
                <w:rFonts w:ascii="Times New Roman"/>
                <w:b w:val="false"/>
                <w:i w:val="false"/>
                <w:color w:val="000000"/>
                <w:sz w:val="20"/>
              </w:rPr>
              <w:t>
IV квартал</w:t>
            </w:r>
          </w:p>
          <w:bookmarkEnd w:id="86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9"/>
          <w:p>
            <w:pPr>
              <w:spacing w:after="20"/>
              <w:ind w:left="20"/>
              <w:jc w:val="both"/>
            </w:pPr>
            <w:r>
              <w:rPr>
                <w:rFonts w:ascii="Times New Roman"/>
                <w:b w:val="false"/>
                <w:i w:val="false"/>
                <w:color w:val="000000"/>
                <w:sz w:val="20"/>
              </w:rPr>
              <w:t>
IV квартал</w:t>
            </w:r>
          </w:p>
          <w:bookmarkEnd w:id="869"/>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пожарного депо в селе Караоткель Целиноградского района на 2 выезда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0"/>
          <w:p>
            <w:pPr>
              <w:spacing w:after="20"/>
              <w:ind w:left="20"/>
              <w:jc w:val="both"/>
            </w:pPr>
            <w:r>
              <w:rPr>
                <w:rFonts w:ascii="Times New Roman"/>
                <w:b w:val="false"/>
                <w:i w:val="false"/>
                <w:color w:val="000000"/>
                <w:sz w:val="20"/>
              </w:rPr>
              <w:t>
IV квартал</w:t>
            </w:r>
          </w:p>
          <w:bookmarkEnd w:id="87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1"/>
          <w:p>
            <w:pPr>
              <w:spacing w:after="20"/>
              <w:ind w:left="20"/>
              <w:jc w:val="both"/>
            </w:pPr>
            <w:r>
              <w:rPr>
                <w:rFonts w:ascii="Times New Roman"/>
                <w:b w:val="false"/>
                <w:i w:val="false"/>
                <w:color w:val="000000"/>
                <w:sz w:val="20"/>
              </w:rPr>
              <w:t>
IV квартал</w:t>
            </w:r>
          </w:p>
          <w:bookmarkEnd w:id="87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2"/>
          <w:p>
            <w:pPr>
              <w:spacing w:after="20"/>
              <w:ind w:left="20"/>
              <w:jc w:val="both"/>
            </w:pPr>
            <w:r>
              <w:rPr>
                <w:rFonts w:ascii="Times New Roman"/>
                <w:b w:val="false"/>
                <w:i w:val="false"/>
                <w:color w:val="000000"/>
                <w:sz w:val="20"/>
              </w:rPr>
              <w:t>
IV квартал</w:t>
            </w:r>
          </w:p>
          <w:bookmarkEnd w:id="872"/>
          <w:p>
            <w:pPr>
              <w:spacing w:after="20"/>
              <w:ind w:left="20"/>
              <w:jc w:val="both"/>
            </w:pPr>
            <w:r>
              <w:rPr>
                <w:rFonts w:ascii="Times New Roman"/>
                <w:b w:val="false"/>
                <w:i w:val="false"/>
                <w:color w:val="000000"/>
                <w:sz w:val="20"/>
              </w:rPr>
              <w:t>
2024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3"/>
          <w:p>
            <w:pPr>
              <w:spacing w:after="20"/>
              <w:ind w:left="20"/>
              <w:jc w:val="both"/>
            </w:pPr>
            <w:r>
              <w:rPr>
                <w:rFonts w:ascii="Times New Roman"/>
                <w:b w:val="false"/>
                <w:i w:val="false"/>
                <w:color w:val="000000"/>
                <w:sz w:val="20"/>
              </w:rPr>
              <w:t>
IV квартал</w:t>
            </w:r>
          </w:p>
          <w:bookmarkEnd w:id="873"/>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пожарного депо в селе Коянды Целиноградского района на 2 выезда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4"/>
          <w:p>
            <w:pPr>
              <w:spacing w:after="20"/>
              <w:ind w:left="20"/>
              <w:jc w:val="both"/>
            </w:pPr>
            <w:r>
              <w:rPr>
                <w:rFonts w:ascii="Times New Roman"/>
                <w:b w:val="false"/>
                <w:i w:val="false"/>
                <w:color w:val="000000"/>
                <w:sz w:val="20"/>
              </w:rPr>
              <w:t>
IV квартал</w:t>
            </w:r>
          </w:p>
          <w:bookmarkEnd w:id="874"/>
          <w:p>
            <w:pPr>
              <w:spacing w:after="20"/>
              <w:ind w:left="20"/>
              <w:jc w:val="both"/>
            </w:pPr>
            <w:r>
              <w:rPr>
                <w:rFonts w:ascii="Times New Roman"/>
                <w:b w:val="false"/>
                <w:i w:val="false"/>
                <w:color w:val="000000"/>
                <w:sz w:val="20"/>
              </w:rPr>
              <w:t>
2024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5"/>
          <w:p>
            <w:pPr>
              <w:spacing w:after="20"/>
              <w:ind w:left="20"/>
              <w:jc w:val="both"/>
            </w:pPr>
            <w:r>
              <w:rPr>
                <w:rFonts w:ascii="Times New Roman"/>
                <w:b w:val="false"/>
                <w:i w:val="false"/>
                <w:color w:val="000000"/>
                <w:sz w:val="20"/>
              </w:rPr>
              <w:t>
IV квартал</w:t>
            </w:r>
          </w:p>
          <w:bookmarkEnd w:id="87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6"/>
          <w:p>
            <w:pPr>
              <w:spacing w:after="20"/>
              <w:ind w:left="20"/>
              <w:jc w:val="both"/>
            </w:pPr>
            <w:r>
              <w:rPr>
                <w:rFonts w:ascii="Times New Roman"/>
                <w:b w:val="false"/>
                <w:i w:val="false"/>
                <w:color w:val="000000"/>
                <w:sz w:val="20"/>
              </w:rPr>
              <w:t>
IV квартал</w:t>
            </w:r>
          </w:p>
          <w:bookmarkEnd w:id="876"/>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7"/>
          <w:p>
            <w:pPr>
              <w:spacing w:after="20"/>
              <w:ind w:left="20"/>
              <w:jc w:val="both"/>
            </w:pPr>
            <w:r>
              <w:rPr>
                <w:rFonts w:ascii="Times New Roman"/>
                <w:b w:val="false"/>
                <w:i w:val="false"/>
                <w:color w:val="000000"/>
                <w:sz w:val="20"/>
              </w:rPr>
              <w:t>
IV квартал</w:t>
            </w:r>
          </w:p>
          <w:bookmarkEnd w:id="877"/>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Арайлы Целиноградского района на 2 выезда (разработка ПСД)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8"/>
          <w:p>
            <w:pPr>
              <w:spacing w:after="20"/>
              <w:ind w:left="20"/>
              <w:jc w:val="both"/>
            </w:pPr>
            <w:r>
              <w:rPr>
                <w:rFonts w:ascii="Times New Roman"/>
                <w:b w:val="false"/>
                <w:i w:val="false"/>
                <w:color w:val="000000"/>
                <w:sz w:val="20"/>
              </w:rPr>
              <w:t>
IV квартал</w:t>
            </w:r>
          </w:p>
          <w:bookmarkEnd w:id="878"/>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Кабанбай батыра Целиноградского района на 2 выезда (разработка ПСД)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9"/>
          <w:p>
            <w:pPr>
              <w:spacing w:after="20"/>
              <w:ind w:left="20"/>
              <w:jc w:val="both"/>
            </w:pPr>
            <w:r>
              <w:rPr>
                <w:rFonts w:ascii="Times New Roman"/>
                <w:b w:val="false"/>
                <w:i w:val="false"/>
                <w:color w:val="000000"/>
                <w:sz w:val="20"/>
              </w:rPr>
              <w:t>
IV квартал</w:t>
            </w:r>
          </w:p>
          <w:bookmarkEnd w:id="879"/>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Талапкер Целиноградского района на 2 выезда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0"/>
          <w:p>
            <w:pPr>
              <w:spacing w:after="20"/>
              <w:ind w:left="20"/>
              <w:jc w:val="both"/>
            </w:pPr>
            <w:r>
              <w:rPr>
                <w:rFonts w:ascii="Times New Roman"/>
                <w:b w:val="false"/>
                <w:i w:val="false"/>
                <w:color w:val="000000"/>
                <w:sz w:val="20"/>
              </w:rPr>
              <w:t>
IV квартал</w:t>
            </w:r>
          </w:p>
          <w:bookmarkEnd w:id="880"/>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1"/>
          <w:p>
            <w:pPr>
              <w:spacing w:after="20"/>
              <w:ind w:left="20"/>
              <w:jc w:val="both"/>
            </w:pPr>
            <w:r>
              <w:rPr>
                <w:rFonts w:ascii="Times New Roman"/>
                <w:b w:val="false"/>
                <w:i w:val="false"/>
                <w:color w:val="000000"/>
                <w:sz w:val="20"/>
              </w:rPr>
              <w:t>
IV квартал</w:t>
            </w:r>
          </w:p>
          <w:bookmarkEnd w:id="881"/>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2"/>
          <w:p>
            <w:pPr>
              <w:spacing w:after="20"/>
              <w:ind w:left="20"/>
              <w:jc w:val="both"/>
            </w:pPr>
            <w:r>
              <w:rPr>
                <w:rFonts w:ascii="Times New Roman"/>
                <w:b w:val="false"/>
                <w:i w:val="false"/>
                <w:color w:val="000000"/>
                <w:sz w:val="20"/>
              </w:rPr>
              <w:t>
IV квартал</w:t>
            </w:r>
          </w:p>
          <w:bookmarkEnd w:id="88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в селе Бозайгыр Шортандинского района на 2 выезда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3"/>
          <w:p>
            <w:pPr>
              <w:spacing w:after="20"/>
              <w:ind w:left="20"/>
              <w:jc w:val="both"/>
            </w:pPr>
            <w:r>
              <w:rPr>
                <w:rFonts w:ascii="Times New Roman"/>
                <w:b w:val="false"/>
                <w:i w:val="false"/>
                <w:color w:val="000000"/>
                <w:sz w:val="20"/>
              </w:rPr>
              <w:t>
IV квартал</w:t>
            </w:r>
          </w:p>
          <w:bookmarkEnd w:id="883"/>
          <w:p>
            <w:pPr>
              <w:spacing w:after="20"/>
              <w:ind w:left="20"/>
              <w:jc w:val="both"/>
            </w:pPr>
            <w:r>
              <w:rPr>
                <w:rFonts w:ascii="Times New Roman"/>
                <w:b w:val="false"/>
                <w:i w:val="false"/>
                <w:color w:val="000000"/>
                <w:sz w:val="20"/>
              </w:rPr>
              <w:t>
2027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4"/>
          <w:p>
            <w:pPr>
              <w:spacing w:after="20"/>
              <w:ind w:left="20"/>
              <w:jc w:val="both"/>
            </w:pPr>
            <w:r>
              <w:rPr>
                <w:rFonts w:ascii="Times New Roman"/>
                <w:b w:val="false"/>
                <w:i w:val="false"/>
                <w:color w:val="000000"/>
                <w:sz w:val="20"/>
              </w:rPr>
              <w:t>
IV квартал</w:t>
            </w:r>
          </w:p>
          <w:bookmarkEnd w:id="884"/>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5"/>
          <w:p>
            <w:pPr>
              <w:spacing w:after="20"/>
              <w:ind w:left="20"/>
              <w:jc w:val="both"/>
            </w:pPr>
            <w:r>
              <w:rPr>
                <w:rFonts w:ascii="Times New Roman"/>
                <w:b w:val="false"/>
                <w:i w:val="false"/>
                <w:color w:val="000000"/>
                <w:sz w:val="20"/>
              </w:rPr>
              <w:t>
IV квартал</w:t>
            </w:r>
          </w:p>
          <w:bookmarkEnd w:id="885"/>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6"/>
          <w:p>
            <w:pPr>
              <w:spacing w:after="20"/>
              <w:ind w:left="20"/>
              <w:jc w:val="both"/>
            </w:pPr>
            <w:r>
              <w:rPr>
                <w:rFonts w:ascii="Times New Roman"/>
                <w:b w:val="false"/>
                <w:i w:val="false"/>
                <w:color w:val="000000"/>
                <w:sz w:val="20"/>
              </w:rPr>
              <w:t>
IV квартал</w:t>
            </w:r>
          </w:p>
          <w:bookmarkEnd w:id="88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камер видеонаблюдения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7"/>
          <w:p>
            <w:pPr>
              <w:spacing w:after="20"/>
              <w:ind w:left="20"/>
              <w:jc w:val="both"/>
            </w:pPr>
            <w:r>
              <w:rPr>
                <w:rFonts w:ascii="Times New Roman"/>
                <w:b w:val="false"/>
                <w:i w:val="false"/>
                <w:color w:val="000000"/>
                <w:sz w:val="20"/>
              </w:rPr>
              <w:t>
IV квартал</w:t>
            </w:r>
          </w:p>
          <w:bookmarkEnd w:id="887"/>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8"/>
          <w:p>
            <w:pPr>
              <w:spacing w:after="20"/>
              <w:ind w:left="20"/>
              <w:jc w:val="both"/>
            </w:pPr>
            <w:r>
              <w:rPr>
                <w:rFonts w:ascii="Times New Roman"/>
                <w:b w:val="false"/>
                <w:i w:val="false"/>
                <w:color w:val="000000"/>
                <w:sz w:val="20"/>
              </w:rPr>
              <w:t>
IV квартал</w:t>
            </w:r>
          </w:p>
          <w:bookmarkEnd w:id="888"/>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89"/>
          <w:p>
            <w:pPr>
              <w:spacing w:after="20"/>
              <w:ind w:left="20"/>
              <w:jc w:val="both"/>
            </w:pPr>
            <w:r>
              <w:rPr>
                <w:rFonts w:ascii="Times New Roman"/>
                <w:b w:val="false"/>
                <w:i w:val="false"/>
                <w:color w:val="000000"/>
                <w:sz w:val="20"/>
              </w:rPr>
              <w:t>
IV квартал</w:t>
            </w:r>
          </w:p>
          <w:bookmarkEnd w:id="889"/>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0"/>
          <w:p>
            <w:pPr>
              <w:spacing w:after="20"/>
              <w:ind w:left="20"/>
              <w:jc w:val="both"/>
            </w:pPr>
            <w:r>
              <w:rPr>
                <w:rFonts w:ascii="Times New Roman"/>
                <w:b w:val="false"/>
                <w:i w:val="false"/>
                <w:color w:val="000000"/>
                <w:sz w:val="20"/>
              </w:rPr>
              <w:t>
IV квартал</w:t>
            </w:r>
          </w:p>
          <w:bookmarkEnd w:id="890"/>
          <w:p>
            <w:pPr>
              <w:spacing w:after="20"/>
              <w:ind w:left="20"/>
              <w:jc w:val="both"/>
            </w:pPr>
            <w:r>
              <w:rPr>
                <w:rFonts w:ascii="Times New Roman"/>
                <w:b w:val="false"/>
                <w:i w:val="false"/>
                <w:color w:val="000000"/>
                <w:sz w:val="20"/>
              </w:rPr>
              <w:t>
2028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6.4 Прочие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административного здания № 2 в городе Косшы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1"/>
          <w:p>
            <w:pPr>
              <w:spacing w:after="20"/>
              <w:ind w:left="20"/>
              <w:jc w:val="both"/>
            </w:pPr>
            <w:r>
              <w:rPr>
                <w:rFonts w:ascii="Times New Roman"/>
                <w:b w:val="false"/>
                <w:i w:val="false"/>
                <w:color w:val="000000"/>
                <w:sz w:val="20"/>
              </w:rPr>
              <w:t>
IV квартал</w:t>
            </w:r>
          </w:p>
          <w:bookmarkEnd w:id="891"/>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2"/>
          <w:p>
            <w:pPr>
              <w:spacing w:after="20"/>
              <w:ind w:left="20"/>
              <w:jc w:val="both"/>
            </w:pPr>
            <w:r>
              <w:rPr>
                <w:rFonts w:ascii="Times New Roman"/>
                <w:b w:val="false"/>
                <w:i w:val="false"/>
                <w:color w:val="000000"/>
                <w:sz w:val="20"/>
              </w:rPr>
              <w:t>
IV квартал</w:t>
            </w:r>
          </w:p>
          <w:bookmarkEnd w:id="892"/>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3"/>
          <w:p>
            <w:pPr>
              <w:spacing w:after="20"/>
              <w:ind w:left="20"/>
              <w:jc w:val="both"/>
            </w:pPr>
            <w:r>
              <w:rPr>
                <w:rFonts w:ascii="Times New Roman"/>
                <w:b w:val="false"/>
                <w:i w:val="false"/>
                <w:color w:val="000000"/>
                <w:sz w:val="20"/>
              </w:rPr>
              <w:t>
IV квартал</w:t>
            </w:r>
          </w:p>
          <w:bookmarkEnd w:id="893"/>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4"/>
          <w:p>
            <w:pPr>
              <w:spacing w:after="20"/>
              <w:ind w:left="20"/>
              <w:jc w:val="both"/>
            </w:pPr>
            <w:r>
              <w:rPr>
                <w:rFonts w:ascii="Times New Roman"/>
                <w:b w:val="false"/>
                <w:i w:val="false"/>
                <w:color w:val="000000"/>
                <w:sz w:val="20"/>
              </w:rPr>
              <w:t>
IV квартал</w:t>
            </w:r>
          </w:p>
          <w:bookmarkEnd w:id="894"/>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Косшы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5"/>
          <w:p>
            <w:pPr>
              <w:spacing w:after="20"/>
              <w:ind w:left="20"/>
              <w:jc w:val="both"/>
            </w:pPr>
            <w:r>
              <w:rPr>
                <w:rFonts w:ascii="Times New Roman"/>
                <w:b w:val="false"/>
                <w:i w:val="false"/>
                <w:color w:val="000000"/>
                <w:sz w:val="20"/>
              </w:rPr>
              <w:t>
IV квартал</w:t>
            </w:r>
          </w:p>
          <w:bookmarkEnd w:id="895"/>
          <w:p>
            <w:pPr>
              <w:spacing w:after="20"/>
              <w:ind w:left="20"/>
              <w:jc w:val="both"/>
            </w:pPr>
            <w:r>
              <w:rPr>
                <w:rFonts w:ascii="Times New Roman"/>
                <w:b w:val="false"/>
                <w:i w:val="false"/>
                <w:color w:val="000000"/>
                <w:sz w:val="20"/>
              </w:rPr>
              <w:t>
2026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6"/>
          <w:p>
            <w:pPr>
              <w:spacing w:after="20"/>
              <w:ind w:left="20"/>
              <w:jc w:val="both"/>
            </w:pPr>
            <w:r>
              <w:rPr>
                <w:rFonts w:ascii="Times New Roman"/>
                <w:b w:val="false"/>
                <w:i w:val="false"/>
                <w:color w:val="000000"/>
                <w:sz w:val="20"/>
              </w:rPr>
              <w:t>
IV квартал</w:t>
            </w:r>
          </w:p>
          <w:bookmarkEnd w:id="896"/>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7"/>
          <w:p>
            <w:pPr>
              <w:spacing w:after="20"/>
              <w:ind w:left="20"/>
              <w:jc w:val="both"/>
            </w:pPr>
            <w:r>
              <w:rPr>
                <w:rFonts w:ascii="Times New Roman"/>
                <w:b w:val="false"/>
                <w:i w:val="false"/>
                <w:color w:val="000000"/>
                <w:sz w:val="20"/>
              </w:rPr>
              <w:t>
IV квартал</w:t>
            </w:r>
          </w:p>
          <w:bookmarkEnd w:id="897"/>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8"/>
          <w:p>
            <w:pPr>
              <w:spacing w:after="20"/>
              <w:ind w:left="20"/>
              <w:jc w:val="both"/>
            </w:pPr>
            <w:r>
              <w:rPr>
                <w:rFonts w:ascii="Times New Roman"/>
                <w:b w:val="false"/>
                <w:i w:val="false"/>
                <w:color w:val="000000"/>
                <w:sz w:val="20"/>
              </w:rPr>
              <w:t>
IV квартал</w:t>
            </w:r>
          </w:p>
          <w:bookmarkEnd w:id="898"/>
          <w:p>
            <w:pPr>
              <w:spacing w:after="20"/>
              <w:ind w:left="20"/>
              <w:jc w:val="both"/>
            </w:pPr>
            <w:r>
              <w:rPr>
                <w:rFonts w:ascii="Times New Roman"/>
                <w:b w:val="false"/>
                <w:i w:val="false"/>
                <w:color w:val="000000"/>
                <w:sz w:val="20"/>
              </w:rPr>
              <w:t>
2027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селе Акмол Целиноградского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9"/>
          <w:p>
            <w:pPr>
              <w:spacing w:after="20"/>
              <w:ind w:left="20"/>
              <w:jc w:val="both"/>
            </w:pPr>
            <w:r>
              <w:rPr>
                <w:rFonts w:ascii="Times New Roman"/>
                <w:b w:val="false"/>
                <w:i w:val="false"/>
                <w:color w:val="000000"/>
                <w:sz w:val="20"/>
              </w:rPr>
              <w:t>
IV квартал</w:t>
            </w:r>
          </w:p>
          <w:bookmarkEnd w:id="899"/>
          <w:p>
            <w:pPr>
              <w:spacing w:after="20"/>
              <w:ind w:left="20"/>
              <w:jc w:val="both"/>
            </w:pPr>
            <w:r>
              <w:rPr>
                <w:rFonts w:ascii="Times New Roman"/>
                <w:b w:val="false"/>
                <w:i w:val="false"/>
                <w:color w:val="000000"/>
                <w:sz w:val="20"/>
              </w:rPr>
              <w:t>
2025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0"/>
          <w:p>
            <w:pPr>
              <w:spacing w:after="20"/>
              <w:ind w:left="20"/>
              <w:jc w:val="both"/>
            </w:pPr>
            <w:r>
              <w:rPr>
                <w:rFonts w:ascii="Times New Roman"/>
                <w:b w:val="false"/>
                <w:i w:val="false"/>
                <w:color w:val="000000"/>
                <w:sz w:val="20"/>
              </w:rPr>
              <w:t>
IV квартал</w:t>
            </w:r>
          </w:p>
          <w:bookmarkEnd w:id="900"/>
          <w:p>
            <w:pPr>
              <w:spacing w:after="20"/>
              <w:ind w:left="20"/>
              <w:jc w:val="both"/>
            </w:pPr>
            <w:r>
              <w:rPr>
                <w:rFonts w:ascii="Times New Roman"/>
                <w:b w:val="false"/>
                <w:i w:val="false"/>
                <w:color w:val="000000"/>
                <w:sz w:val="20"/>
              </w:rPr>
              <w:t>
2026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с 2024 по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1 130 072,1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2" w:id="901"/>
    <w:p>
      <w:pPr>
        <w:spacing w:after="0"/>
        <w:ind w:left="0"/>
        <w:jc w:val="both"/>
      </w:pPr>
      <w:r>
        <w:rPr>
          <w:rFonts w:ascii="Times New Roman"/>
          <w:b w:val="false"/>
          <w:i w:val="false"/>
          <w:color w:val="000000"/>
          <w:sz w:val="28"/>
        </w:rPr>
        <w:t>
      Примечания: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местных бюджетов на соответствующий плановый период при предоставлении акиматами необходимой документации в соответствии с бюджетным законодательством.</w:t>
      </w:r>
    </w:p>
    <w:bookmarkEnd w:id="901"/>
    <w:bookmarkStart w:name="z913" w:id="902"/>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902"/>
    <w:bookmarkStart w:name="z914" w:id="903"/>
    <w:p>
      <w:pPr>
        <w:spacing w:after="0"/>
        <w:ind w:left="0"/>
        <w:jc w:val="both"/>
      </w:pPr>
      <w:r>
        <w:rPr>
          <w:rFonts w:ascii="Times New Roman"/>
          <w:b w:val="false"/>
          <w:i w:val="false"/>
          <w:color w:val="000000"/>
          <w:sz w:val="28"/>
        </w:rPr>
        <w:t>
      АРГС – автономная газораспределительная станция</w:t>
      </w:r>
    </w:p>
    <w:bookmarkEnd w:id="903"/>
    <w:bookmarkStart w:name="z915" w:id="904"/>
    <w:p>
      <w:pPr>
        <w:spacing w:after="0"/>
        <w:ind w:left="0"/>
        <w:jc w:val="both"/>
      </w:pPr>
      <w:r>
        <w:rPr>
          <w:rFonts w:ascii="Times New Roman"/>
          <w:b w:val="false"/>
          <w:i w:val="false"/>
          <w:color w:val="000000"/>
          <w:sz w:val="28"/>
        </w:rPr>
        <w:t>
      ДИ – другие источники</w:t>
      </w:r>
    </w:p>
    <w:bookmarkEnd w:id="904"/>
    <w:bookmarkStart w:name="z916" w:id="905"/>
    <w:p>
      <w:pPr>
        <w:spacing w:after="0"/>
        <w:ind w:left="0"/>
        <w:jc w:val="both"/>
      </w:pPr>
      <w:r>
        <w:rPr>
          <w:rFonts w:ascii="Times New Roman"/>
          <w:b w:val="false"/>
          <w:i w:val="false"/>
          <w:color w:val="000000"/>
          <w:sz w:val="28"/>
        </w:rPr>
        <w:t>
      ПДП – план детальной планировки</w:t>
      </w:r>
    </w:p>
    <w:bookmarkEnd w:id="905"/>
    <w:bookmarkStart w:name="z917" w:id="906"/>
    <w:p>
      <w:pPr>
        <w:spacing w:after="0"/>
        <w:ind w:left="0"/>
        <w:jc w:val="both"/>
      </w:pPr>
      <w:r>
        <w:rPr>
          <w:rFonts w:ascii="Times New Roman"/>
          <w:b w:val="false"/>
          <w:i w:val="false"/>
          <w:color w:val="000000"/>
          <w:sz w:val="28"/>
        </w:rPr>
        <w:t>
      Гкал – гигакалорий</w:t>
      </w:r>
    </w:p>
    <w:bookmarkEnd w:id="906"/>
    <w:bookmarkStart w:name="z918" w:id="907"/>
    <w:p>
      <w:pPr>
        <w:spacing w:after="0"/>
        <w:ind w:left="0"/>
        <w:jc w:val="both"/>
      </w:pPr>
      <w:r>
        <w:rPr>
          <w:rFonts w:ascii="Times New Roman"/>
          <w:b w:val="false"/>
          <w:i w:val="false"/>
          <w:color w:val="000000"/>
          <w:sz w:val="28"/>
        </w:rPr>
        <w:t>
      МИО – местные исполнительные органы</w:t>
      </w:r>
    </w:p>
    <w:bookmarkEnd w:id="907"/>
    <w:bookmarkStart w:name="z919" w:id="908"/>
    <w:p>
      <w:pPr>
        <w:spacing w:after="0"/>
        <w:ind w:left="0"/>
        <w:jc w:val="both"/>
      </w:pPr>
      <w:r>
        <w:rPr>
          <w:rFonts w:ascii="Times New Roman"/>
          <w:b w:val="false"/>
          <w:i w:val="false"/>
          <w:color w:val="000000"/>
          <w:sz w:val="28"/>
        </w:rPr>
        <w:t>
      МБ – местный бюджет</w:t>
      </w:r>
    </w:p>
    <w:bookmarkEnd w:id="908"/>
    <w:bookmarkStart w:name="z920" w:id="909"/>
    <w:p>
      <w:pPr>
        <w:spacing w:after="0"/>
        <w:ind w:left="0"/>
        <w:jc w:val="both"/>
      </w:pPr>
      <w:r>
        <w:rPr>
          <w:rFonts w:ascii="Times New Roman"/>
          <w:b w:val="false"/>
          <w:i w:val="false"/>
          <w:color w:val="000000"/>
          <w:sz w:val="28"/>
        </w:rPr>
        <w:t>
      ПСД – проектно-сметная документация</w:t>
      </w:r>
    </w:p>
    <w:bookmarkEnd w:id="909"/>
    <w:bookmarkStart w:name="z921" w:id="910"/>
    <w:p>
      <w:pPr>
        <w:spacing w:after="0"/>
        <w:ind w:left="0"/>
        <w:jc w:val="both"/>
      </w:pPr>
      <w:r>
        <w:rPr>
          <w:rFonts w:ascii="Times New Roman"/>
          <w:b w:val="false"/>
          <w:i w:val="false"/>
          <w:color w:val="000000"/>
          <w:sz w:val="28"/>
        </w:rPr>
        <w:t xml:space="preserve">
      ТОО – товарищество с ограниченной ответственностью </w:t>
      </w:r>
    </w:p>
    <w:bookmarkEnd w:id="910"/>
    <w:bookmarkStart w:name="z922" w:id="911"/>
    <w:p>
      <w:pPr>
        <w:spacing w:after="0"/>
        <w:ind w:left="0"/>
        <w:jc w:val="both"/>
      </w:pPr>
      <w:r>
        <w:rPr>
          <w:rFonts w:ascii="Times New Roman"/>
          <w:b w:val="false"/>
          <w:i w:val="false"/>
          <w:color w:val="000000"/>
          <w:sz w:val="28"/>
        </w:rPr>
        <w:t>
      КРС – крупный рогатый скот</w:t>
      </w:r>
    </w:p>
    <w:bookmarkEnd w:id="911"/>
    <w:bookmarkStart w:name="z923" w:id="912"/>
    <w:p>
      <w:pPr>
        <w:spacing w:after="0"/>
        <w:ind w:left="0"/>
        <w:jc w:val="both"/>
      </w:pPr>
      <w:r>
        <w:rPr>
          <w:rFonts w:ascii="Times New Roman"/>
          <w:b w:val="false"/>
          <w:i w:val="false"/>
          <w:color w:val="000000"/>
          <w:sz w:val="28"/>
        </w:rPr>
        <w:t>
      МТ – Министерство транспорта</w:t>
      </w:r>
    </w:p>
    <w:bookmarkEnd w:id="912"/>
    <w:bookmarkStart w:name="z924" w:id="913"/>
    <w:p>
      <w:pPr>
        <w:spacing w:after="0"/>
        <w:ind w:left="0"/>
        <w:jc w:val="both"/>
      </w:pPr>
      <w:r>
        <w:rPr>
          <w:rFonts w:ascii="Times New Roman"/>
          <w:b w:val="false"/>
          <w:i w:val="false"/>
          <w:color w:val="000000"/>
          <w:sz w:val="28"/>
        </w:rPr>
        <w:t>
      кВт – киловатт</w:t>
      </w:r>
    </w:p>
    <w:bookmarkEnd w:id="913"/>
    <w:bookmarkStart w:name="z925" w:id="914"/>
    <w:p>
      <w:pPr>
        <w:spacing w:after="0"/>
        <w:ind w:left="0"/>
        <w:jc w:val="both"/>
      </w:pPr>
      <w:r>
        <w:rPr>
          <w:rFonts w:ascii="Times New Roman"/>
          <w:b w:val="false"/>
          <w:i w:val="false"/>
          <w:color w:val="000000"/>
          <w:sz w:val="28"/>
        </w:rPr>
        <w:t>
      км – километр</w:t>
      </w:r>
    </w:p>
    <w:bookmarkEnd w:id="914"/>
    <w:bookmarkStart w:name="z926" w:id="915"/>
    <w:p>
      <w:pPr>
        <w:spacing w:after="0"/>
        <w:ind w:left="0"/>
        <w:jc w:val="both"/>
      </w:pPr>
      <w:r>
        <w:rPr>
          <w:rFonts w:ascii="Times New Roman"/>
          <w:b w:val="false"/>
          <w:i w:val="false"/>
          <w:color w:val="000000"/>
          <w:sz w:val="28"/>
        </w:rPr>
        <w:t>
      ПС – подстанции</w:t>
      </w:r>
    </w:p>
    <w:bookmarkEnd w:id="915"/>
    <w:bookmarkStart w:name="z927" w:id="916"/>
    <w:p>
      <w:pPr>
        <w:spacing w:after="0"/>
        <w:ind w:left="0"/>
        <w:jc w:val="both"/>
      </w:pPr>
      <w:r>
        <w:rPr>
          <w:rFonts w:ascii="Times New Roman"/>
          <w:b w:val="false"/>
          <w:i w:val="false"/>
          <w:color w:val="000000"/>
          <w:sz w:val="28"/>
        </w:rPr>
        <w:t xml:space="preserve">
      МЖК – многоквартирные жилые комплексы </w:t>
      </w:r>
    </w:p>
    <w:bookmarkEnd w:id="916"/>
    <w:bookmarkStart w:name="z928" w:id="917"/>
    <w:p>
      <w:pPr>
        <w:spacing w:after="0"/>
        <w:ind w:left="0"/>
        <w:jc w:val="both"/>
      </w:pPr>
      <w:r>
        <w:rPr>
          <w:rFonts w:ascii="Times New Roman"/>
          <w:b w:val="false"/>
          <w:i w:val="false"/>
          <w:color w:val="000000"/>
          <w:sz w:val="28"/>
        </w:rPr>
        <w:t>
      СНиП – строительные нормы и правила</w:t>
      </w:r>
    </w:p>
    <w:bookmarkEnd w:id="917"/>
    <w:bookmarkStart w:name="z929" w:id="918"/>
    <w:p>
      <w:pPr>
        <w:spacing w:after="0"/>
        <w:ind w:left="0"/>
        <w:jc w:val="both"/>
      </w:pPr>
      <w:r>
        <w:rPr>
          <w:rFonts w:ascii="Times New Roman"/>
          <w:b w:val="false"/>
          <w:i w:val="false"/>
          <w:color w:val="000000"/>
          <w:sz w:val="28"/>
        </w:rPr>
        <w:t>
      АО "НК "КТЖ" – акционерное общество "Национальная компания "Казахстан темір жолы"</w:t>
      </w:r>
    </w:p>
    <w:bookmarkEnd w:id="918"/>
    <w:bookmarkStart w:name="z930" w:id="919"/>
    <w:p>
      <w:pPr>
        <w:spacing w:after="0"/>
        <w:ind w:left="0"/>
        <w:jc w:val="both"/>
      </w:pPr>
      <w:r>
        <w:rPr>
          <w:rFonts w:ascii="Times New Roman"/>
          <w:b w:val="false"/>
          <w:i w:val="false"/>
          <w:color w:val="000000"/>
          <w:sz w:val="28"/>
        </w:rPr>
        <w:t>
      ПМСП – первично медико-санитарная помощь</w:t>
      </w:r>
    </w:p>
    <w:bookmarkEnd w:id="919"/>
    <w:bookmarkStart w:name="z931" w:id="920"/>
    <w:p>
      <w:pPr>
        <w:spacing w:after="0"/>
        <w:ind w:left="0"/>
        <w:jc w:val="both"/>
      </w:pPr>
      <w:r>
        <w:rPr>
          <w:rFonts w:ascii="Times New Roman"/>
          <w:b w:val="false"/>
          <w:i w:val="false"/>
          <w:color w:val="000000"/>
          <w:sz w:val="28"/>
        </w:rPr>
        <w:t>
      ИФО – индекс физического объема</w:t>
      </w:r>
    </w:p>
    <w:bookmarkEnd w:id="920"/>
    <w:bookmarkStart w:name="z932" w:id="921"/>
    <w:p>
      <w:pPr>
        <w:spacing w:after="0"/>
        <w:ind w:left="0"/>
        <w:jc w:val="both"/>
      </w:pPr>
      <w:r>
        <w:rPr>
          <w:rFonts w:ascii="Times New Roman"/>
          <w:b w:val="false"/>
          <w:i w:val="false"/>
          <w:color w:val="000000"/>
          <w:sz w:val="28"/>
        </w:rPr>
        <w:t>
      РБ – республиканский бюджет</w:t>
      </w:r>
    </w:p>
    <w:bookmarkEnd w:id="921"/>
    <w:bookmarkStart w:name="z933" w:id="922"/>
    <w:p>
      <w:pPr>
        <w:spacing w:after="0"/>
        <w:ind w:left="0"/>
        <w:jc w:val="both"/>
      </w:pPr>
      <w:r>
        <w:rPr>
          <w:rFonts w:ascii="Times New Roman"/>
          <w:b w:val="false"/>
          <w:i w:val="false"/>
          <w:color w:val="000000"/>
          <w:sz w:val="28"/>
        </w:rPr>
        <w:t>
      МЧС – Министерство по чрезвычайным ситуациям</w:t>
      </w:r>
    </w:p>
    <w:bookmarkEnd w:id="922"/>
    <w:bookmarkStart w:name="z934" w:id="923"/>
    <w:p>
      <w:pPr>
        <w:spacing w:after="0"/>
        <w:ind w:left="0"/>
        <w:jc w:val="both"/>
      </w:pPr>
      <w:r>
        <w:rPr>
          <w:rFonts w:ascii="Times New Roman"/>
          <w:b w:val="false"/>
          <w:i w:val="false"/>
          <w:color w:val="000000"/>
          <w:sz w:val="28"/>
        </w:rPr>
        <w:t>
      ТБО – твердо бытовые отходы</w:t>
      </w:r>
    </w:p>
    <w:bookmarkEnd w:id="923"/>
    <w:bookmarkStart w:name="z935" w:id="924"/>
    <w:p>
      <w:pPr>
        <w:spacing w:after="0"/>
        <w:ind w:left="0"/>
        <w:jc w:val="both"/>
      </w:pPr>
      <w:r>
        <w:rPr>
          <w:rFonts w:ascii="Times New Roman"/>
          <w:b w:val="false"/>
          <w:i w:val="false"/>
          <w:color w:val="000000"/>
          <w:sz w:val="28"/>
        </w:rPr>
        <w:t xml:space="preserve">
      КОС – канализационно-очистная станция </w:t>
      </w:r>
    </w:p>
    <w:bookmarkEnd w:id="924"/>
    <w:bookmarkStart w:name="z936" w:id="925"/>
    <w:p>
      <w:pPr>
        <w:spacing w:after="0"/>
        <w:ind w:left="0"/>
        <w:jc w:val="both"/>
      </w:pPr>
      <w:r>
        <w:rPr>
          <w:rFonts w:ascii="Times New Roman"/>
          <w:b w:val="false"/>
          <w:i w:val="false"/>
          <w:color w:val="000000"/>
          <w:sz w:val="28"/>
        </w:rPr>
        <w:t>
      ДКНБ – Департамент комитета национальной безопасности</w:t>
      </w:r>
    </w:p>
    <w:bookmarkEnd w:id="925"/>
    <w:bookmarkStart w:name="z937" w:id="926"/>
    <w:p>
      <w:pPr>
        <w:spacing w:after="0"/>
        <w:ind w:left="0"/>
        <w:jc w:val="both"/>
      </w:pPr>
      <w:r>
        <w:rPr>
          <w:rFonts w:ascii="Times New Roman"/>
          <w:b w:val="false"/>
          <w:i w:val="false"/>
          <w:color w:val="000000"/>
          <w:sz w:val="28"/>
        </w:rPr>
        <w:t>
      ФАП – фельдшерско-акушерский пункт</w:t>
      </w:r>
    </w:p>
    <w:bookmarkEnd w:id="926"/>
    <w:bookmarkStart w:name="z938" w:id="927"/>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w:t>
      </w:r>
    </w:p>
    <w:bookmarkEnd w:id="927"/>
    <w:bookmarkStart w:name="z939" w:id="928"/>
    <w:p>
      <w:pPr>
        <w:spacing w:after="0"/>
        <w:ind w:left="0"/>
        <w:jc w:val="both"/>
      </w:pPr>
      <w:r>
        <w:rPr>
          <w:rFonts w:ascii="Times New Roman"/>
          <w:b w:val="false"/>
          <w:i w:val="false"/>
          <w:color w:val="000000"/>
          <w:sz w:val="28"/>
        </w:rPr>
        <w:t>
      МЭ – Министерство энергетики</w:t>
      </w:r>
    </w:p>
    <w:bookmarkEnd w:id="928"/>
    <w:bookmarkStart w:name="z940" w:id="929"/>
    <w:p>
      <w:pPr>
        <w:spacing w:after="0"/>
        <w:ind w:left="0"/>
        <w:jc w:val="both"/>
      </w:pPr>
      <w:r>
        <w:rPr>
          <w:rFonts w:ascii="Times New Roman"/>
          <w:b w:val="false"/>
          <w:i w:val="false"/>
          <w:color w:val="000000"/>
          <w:sz w:val="28"/>
        </w:rPr>
        <w:t>
      ЦОН – центр обслуживания населения</w:t>
      </w:r>
    </w:p>
    <w:bookmarkEnd w:id="929"/>
    <w:bookmarkStart w:name="z941" w:id="930"/>
    <w:p>
      <w:pPr>
        <w:spacing w:after="0"/>
        <w:ind w:left="0"/>
        <w:jc w:val="both"/>
      </w:pPr>
      <w:r>
        <w:rPr>
          <w:rFonts w:ascii="Times New Roman"/>
          <w:b w:val="false"/>
          <w:i w:val="false"/>
          <w:color w:val="000000"/>
          <w:sz w:val="28"/>
        </w:rPr>
        <w:t>
      МСБ – малый и средний бизнес</w:t>
      </w:r>
    </w:p>
    <w:bookmarkEnd w:id="930"/>
    <w:bookmarkStart w:name="z942" w:id="931"/>
    <w:p>
      <w:pPr>
        <w:spacing w:after="0"/>
        <w:ind w:left="0"/>
        <w:jc w:val="both"/>
      </w:pPr>
      <w:r>
        <w:rPr>
          <w:rFonts w:ascii="Times New Roman"/>
          <w:b w:val="false"/>
          <w:i w:val="false"/>
          <w:color w:val="000000"/>
          <w:sz w:val="28"/>
        </w:rPr>
        <w:t>
      __________________________</w:t>
      </w:r>
    </w:p>
    <w:bookmarkEnd w:id="9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