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1439" w14:textId="1931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декабря 2013 года № 1411 "О некоторых вопросах компании "Eurasian Resources Group S.a.r.l."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2024 года № 151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2013 года № 1411 "О некоторых вопросах компании "Eurasian Resources Group S.a.r.l."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Разрешить Жумангарину Серику Макашевичу – Заместителю Премьер-Министра Республики Казахстан и Такиеву Мади Токешовичу – Министру финансов Республики Казахстан входить в состав Совета директоров компании "Eurasian Resources Group S.a.r.l." (Люксембург).".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