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3d8" w14:textId="cc30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Испания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Испания о научно-техническом сотрудничестве, совершенное в Мадриде 5 июля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Королевства Испания о научно-техническом сотрудничестве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Испания, в дальнейшем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между двумя странами, руководствуясь принципами равноправия и взаимной выгоды,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культуры, образования и науки между Республикой Казахстан и Королевством Испания от 27 октября 1997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создать долгосрочную основу для развития этого сотрудничества,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мирных целях будут развивать научно-техническое сотрудничество, основываясь на равных и взаимно разделяемых вкладах и выгодах, в соответствии с возможностями и ресурсами каждой Стороны.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научно-техническое и инновационное сотрудничество между двумя странами в следующих формах: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ученых одной Стороны в конференциях, симпозиумах, встречах, проводимых другой Стороной;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совместных научно-исследовательских проектов в областях, представляющих интерес для обеих Сторон;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контактов и связей между университетами, научно-исследовательскими центрами, институтами и учеными обеих стран;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научными и техническими делегациями, отдельными учеными и специалистами;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ученых и исследовательских организаций государственного и частного сектора в мероприятиях по сотрудничеству в рамках настоящего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научно-технической информацией и документацией, образцами изделий и материалов, и трансферт технологий между двумя странами;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любые другие формы научно-технического сотрудничества по договоренности между Сторонами и их исследовательскими организациями.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прямых контактов и сотрудничеству между университетами, научно-исследовательскими центрами, институтами и другими организациями соответствующих государств.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сотрудничества в определенных областях науки и техники, его экономические и организационные условия согласовываются непосредственно организациями Сторон на основе отдельных договоров.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ученые, технические эксперты и органы третьих государств или международных организаций могут привлекаться к участию за их собственный счет в проектах и программах, осуществляемых в рамках настоящего Соглашения.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научно-техническую информацию и документацию, полученную в результате их совместной деятельности на основе настоящего Соглашения, любой третьей стороне без официального согласия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стимулировать сотрудничество в областях, указанных в настоящем Соглашении не затрагивая прав и обязательств, вытекающих из других международных договоров, участником которых является любая из Сторон, и в соответствии с нормами международных организаций, членами которых они являются.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положений настоящего Соглашения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образования и науки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Королевства Испания – Министерство науки и инноваций Королевства Испания.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наименований или функций уполномоченных органов Сторон, Стороны будут незамедлительно уведомлять друг друга по дипломатическим каналам.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 мероприятия, осуществляемые в рамках настоящего Соглашения, будут периодически пересматриваться по просьбе любой из Сторон для обеспечения их актуальности и эффективности по отношению к целям настоящего Соглашения.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несет финансовых обязательств. Деятельность, осуществляемая в рамках настоящего Соглашения, финансируется в рамках выделенных из соответствующего бюджета средств, если таковые имеются, по согласованию Сторон.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важность защиты прав интеллектуальной собственности в научно-техническом сотрудничестве. Стороны по запросу Сторон обмениваются информацией о законодательстве и процедурах в области защиты прав интеллектуальной и промышленной собственности.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и разногласия по толкованию или применению настоящего Соглашения разрешаются по дипломатическим каналам путем проведения консультаций или переговоров между Сторонами.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неотъемлемыми частями и оформляемые отдельными протоколами в письменной форме, вступающими в силу в соответствии с положениями,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его действие будет автоматически продлеваться на последующие пятилетние периоды. Любая из Сторон может прекратить действие настоящего Соглашения, уведомив другую Сторону о своем намерении не менее чем за 6 (шесть) месяцев до прекращения в письменной форме по дипломатическим каналам, или уведомить по дипломатическим каналам другую Сторону о своем нежелании продлевать Соглашение не менее чем за 6 (шесть) месяцев до даты его продления.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на то уполномоченные, подписывают настоящее Соглашение.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Мадрид "5" июля 2021 года на казахском и испанском языках, причем оба текста имеют одинаковую силу.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Республики Казахстан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Королевства Испания</w:t>
            </w:r>
          </w:p>
          <w:bookmarkEnd w:id="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