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2695" w14:textId="3e72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апреля 2018 года № 221 "Об определении национального института развития в сфере обеспечения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2024 года № 176.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2018 года № 221 "Об определении национального института развития в сфере обеспечения информационной безопасности"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30-5)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