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8690" w14:textId="46f8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перевода земель запаса в земли особо охраняемых природных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2024 года № 192.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Земельного кодекса Республики Казахстан и подпунктом 6-1)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республиканскому государственному учреждению "Государственный национальный природный парк "Бурабай" Управления делами Президента Республики Казахстан" (далее – учреждение) в постоянное землепользование земельные участки на территории Бурабайского района Акмолинской области общей площадью 185,88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Перевести земельные участки учреждения, указанные в пункте 1 настоящего постановления, из категории земель запаса в категорию земель особо охраняемых природных территорий, а имеющиеся на этой территории леса отнести к категории государственного лесного фонда "леса государственных национальных парков".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2017 года № 593 "Об утверждении перечня особо охраняемых природных территорий республиканского значения" следующее изменение: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охраняемых природных территорий республиканского значения,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2024 года № 192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предоставляемых в постоянное землепользование республиканскому государственному учреждению "Государственный национальный природный парк "Бурабай" Управления делами Президента Республики Казахстан"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185,88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2024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2017 года № 593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>особо охраняемых природных территорий республиканского значения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особо охраняемых природных территорий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чьем ведении находится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"Тарбагатай"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 район Мақаншы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лесной природный резерват "Семей орманы"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Бескарагайский, Бородулихинский, Жарминский, Урджарский, Абайский, Аягозский, Кокпектинский районы и земли города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 Акмолинской области, Нуринский район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"Кокшетау"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 Акмолинской области, Айыртауский район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"Бурабай"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"Острая сопка "Шлем"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"Зеленый мыс"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"Пруд с реликтовыми насаждениями"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"Смольная сопка"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"Сопка "Стрекач"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"Малиновый мыс"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"Гальичья сопка"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"Сопка "Пожарная"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Иргиз-Тургайский государственный природный резерват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и Енбекшиказахский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Иле-Алатауский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186400,2694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Карасайский, Талгарский и Енбекшиказахский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Чарынский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Енбекшиказахский, Кегенский и Уйгурский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"Көлсай көлдері"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и Талгарский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"Іле-Балхаш"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415164,2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Прибалхашский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Кегенский, Талгарский и Енбекшиказахский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"Чарынская ясеневая лесная дача"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"Чинтургенские ельники"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ботанический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государственный дендрологический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район, поселок Актогай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Иле-Алатауский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Медеуский, Бостандыкский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ботанический сад (институт ботаники и фитоинтродукции)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Астанинский ботанический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заповедная зона в северной части Каспийского моря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акватория северной части Каспийского моря с дельтами рек Урал и Кигач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"Акжайык"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 и Махамбетский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Акжаикский, Теректинский районы и район Байтерек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"Бокейорда"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Бокейординский, Жанибекский, Казталовский, Жангалинский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Жалтыркульский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Кирсановский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Бурлинский, Теректинский районы и район Байтерек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Ащиозекский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Жанибекский, Казталовский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Жусандалинская государственная заповедная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2757008,68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Балхашский, Илийский, Жамбылский районы Алматинской области; Кордайский, Шуйский и Мойынкумский районы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"Урочище Бериккара"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"Урочище Каракунуз"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65672,01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 области Жетісу, Урджарский район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"Алтын-Эмель"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307653,35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и Панфиловский районы области Жетісу, город Капшагай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Жонгар-Алатауский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Аксуский, Сарканский и Алакольский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и Сарканский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и Каратальский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Верхнекоксуйский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и Панфиловский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"Поющие барханы"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"Буйратау"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 Карагандинской области, Ерейментауский район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Бельагашский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Бектауатинский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Кызыларайский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"Белдеутас"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Туранговый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и Аулиекольский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"Алтын Дала"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и Жангельдинский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Тоунсорский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Жарсор-Уркашский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Барсакельмесский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и Жанакорганский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Торангылсайский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Устюртский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Актау-Бузачинский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Каракия-Каракольский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Кендерли-Каясанская государственная заповедная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Мангышлакский экспериментальный ботанический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Министерства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лесной природный резерват "Ертіс орманы"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 и 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"Кызылтау"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"Пойма реки Иртыш"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377055,23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Актогайский, Железинский, Иртышский, Теренкол, Майский, Павлодарский районы, район Аққулы, города Аксу и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"Гусиный перелет"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Согровский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 Жумабаева и Кызылжарский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"Жанажол"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"Серебряный 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"Сосновый 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"Сопка "Орлиная гора" и "Родниковый ключ"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"Остров озера Имантау"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"Сопка "Обозрение"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"Скальные отложения "Котелок"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"Реликтовый массив"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"Острая сопка"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"Сопка "Два брата"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"Водопад с пещерой"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"Расколотая сопка"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Аксу-Жабаглинский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Тюлькубасский, Толебийский и Байдибекский районы Туркестанской области, Жуалинский район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Сайрам-Угамский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Казыгуртский, Толебийский и Тюлькубасский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Тюлькубасский, Байдибекский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Арысская и Карактауская государственная заповедная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Отрарский, Шардаринский, Келесский районы и города Арысь, Сарыагаш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государственная заповедная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Сарысуский, Шуский районы Жамбылской области, Жанакорганский район Кызылординской области, Сузакский, Отырарский, Шардаринский районы и город Арысь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"Улытау"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Жезказганский ботанический 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Андасайский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3 415 806,40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 Жамбылской области;  Жанааркинский, Улытаский районы и город Жезказган области Ұлытау; Шетский район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Когашикский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Западно-Алтайский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Алтай, город 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Марқакөл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и Тарбагатайский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"Каратальские пески"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Нижне-Тургусунский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"Оңтүстік Алтай"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"Синегорская пихтовая роща"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ботанический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Министерства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Кулуджунский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