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5b81" w14:textId="f785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Международного форума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2024 года № 201. Отменено постановлением Правительства Республики Казахстан от 12 июня 2024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проведения Международного форума Астана в 2024 году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Международного форума Астана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Казахстан, заинтересованным государственным органам и организациям (по согласованию) обеспечить своевременное выполнение мероприятий, предусмотренных Планом.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201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подготовке и проведению Международного форума Астана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Организационно-технические мероприятия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направление приглашений ключевым зарубежным и казахстанским участникам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приглашения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статуса приглашений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- 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приглашений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модернизации, редизайна, технической поддержки веб-сайта и мобильного приложения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и мобильное приложение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АО "ИЭИ" (по согласованию)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МФА на веб-сайте (программа, спикеры, анонсы, новости, справочная информация для участников и партнеров, прочее)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и мобильное приложение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зарубежных и казахстанских участников на веб-сайте и в мобильном приложении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 и мобильное приложение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АО "ИЭИ" (по согласованию),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аккредитации участников пленарного заседания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спонсорских пакетов (условия привлечения спонсоров)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спонсорские пакеты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 работа со спонсорами/ партнерами в рамках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согласованные с МНЭ спонсорские пакеты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ИЭИ (по согласованию),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приглашаемых спикеров и модераторов, обеспечение участия спикеров, приглашаемых на платной основе (гонорары)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(по согласованию),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бронирования гостиничных номеров для спикеров, модераторов и ключевых участников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Забронированные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авиабилетов (при необходимости) для спикеров, модераторов и ключевых 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Забронированные авиабилеты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 прибытия и убытия делегатов-участников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согласованию), АО "НК "QazExpoCongress" 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CIP/VIP залов в аэропортах гг. Астаны и Алматы для участников МФА соответствующего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CIP/VIP сервис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международные аэропорты городов Астаны и Алматы,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участников, в том числе встречи/проводы в местах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транспортного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двусторонних встреч в рамках МФА, в том числе церемоний подписания договоров, соглашений, меморандумов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двусторонних встреч, подписанные документы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"ИЭИ" (по согласованию),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 распределению ответственности за сопровождаемых лиц между госорганами и организациями (координация лиазон-офицеров)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 распределению и закреплению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согласованию), МИД,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волонтерской деятельности, в том числе обеспечение участия волонтеров из числа студентов высших учебных заведений со знанием иностранных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 для мероприятий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брендбука и разработка дизайна оформления мероприятий МФА (помещения, залы, печатная продукция, раздаточный материал, презентация, наружное оформление мест проведения МФА)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Брендбук и протокол по утверждению дизайнов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оснащения и оформление площадок проведения МФА, включая обеспечение организационной техникой, средствами связи и синхронным оборудованием (аудио-, видеооборудование, брендирование, мебель, другое дополнительное оснащение 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оказании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переводческих услуг (письменный и устный перевод) в рамках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оказании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(кофе-брейки, фуршеты) для участников МФА, в том числе VIP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(изготовление, тиражирование) раздаточных материалов для участников МФА, обеспечение сувенирной и раздаточной продукцией, полиграфией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раздаточных документов, произведенная сувенирная и раздаточная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оформление в местах проведения МФА, аэропортах городов Астаны и Алматы, по маршрутам следования участников и гостей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"QazExpoCongress" (по согласованию), акиматы городов Астаны и Алматы,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/ 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таможенного и пограничного контроля/оформление участников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МФ, МИД, ПС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Визовая поддержка зарубежным участникам и гостям МФА, в том числе оформление приглашений на визу Республики Казахстан и выдача виз Республики Казахстан зарубежным участникам и гостям МФА (при официальной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визовые приглашения и визы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МВД, ПС КНБ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объектах проведения МФА, включающих в себя обновление внутренней и внешней инфраструктуры, улучшение функциональности объектов и благоустройства территории в местах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культурной программы для 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МТС, акимат города Астаны,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средства/ 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 этноаула с культурной программой на территории Международного выставочного центра "EXPO"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экстренных служб в период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МЗ, МЧС,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электро и водоснабжения в местах проведения МФА и проживания гостей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санитарно-эпидемиологической безопасности в местах проведения МФА и проживания гостей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 безопасности и общественного порядка в период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медиаплана МФА 2024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МИД, АО "ИЭИ" (по согласованию),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и рекламного продвижения в международных СМИ предстоящего МФА (включая материалы имиджевого характера: видеоролики, статьи, пресс-конференции)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МКИ, 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средства/ 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широкого освещения в отечественных СМИ хода подготовки МФА, привлечение к продвижению бренда МФА 2024 в СМИ популярных журналистов, инфлюенсеров, лидеров общественного 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ротации на телевизионных каналах тематических информационных видеороликов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пресс-конференции для казахстанских СМИ об МФА 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МКИ,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приглашения и аккредитация зарубежных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приглашения и аккредитация казахстанских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пресс-центра, ПТС (видеотрансляция), онлайн трансляции, видео и фотосъемки всех мероприятий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фото-видео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МКИ,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дополнительных каналов и резервных точек подключения к широкополосному доступу к сети Интернет в местах проведения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оказании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и программы МФА, включая пленарное заседание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 программа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Правительства Республики Казахстан для глав и членов делегаций МФА с проведением концертной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официального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аналитической информации проведенного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информации о финансово-организационных вопросах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– 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"QazExpoCongress" (по согласованию), АО "ИЭИ"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– расшифровка аббревиатур: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МФА – Международный форум Астана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ПТС – передвижная телевизионная станция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"ИЭИ" – акционерное общество "Институт экономических исследований"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"QazExpoCongress" – акционерное общество "Национальная компания "QazExpoCongress"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CIP (Commercial Important Person) – коммерчески важное лицо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VIP (Very Important Person) – гости высокого уровня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