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a1d9" w14:textId="452a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 и услуг, включенных в реестр доверенного программного обеспечения, и продукции электронной промышленности, происходящих из иностранных государств, за исключением товаров, не производимых на территории Республики Казахстан, а также приобретаемых на основании подпунктов 31), 32) и 33)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физические и юридические лица, находящиеся в реестре отечественных производителей товаров, работ и услуг.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инноваций и аэрокосмической промышленности Республики Казахстан в установленном законодательством порядке: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10 (десять) рабочих дней со дня принятия настоящего постановления предоставление в уполномоченный орган в сфере государственных закупок перечней товаров и услуг, включенных в реестр доверенного программного обеспечения, и продукции электронной промышленности с указанием кодов в соответствии с единым номенклатурным справочником товаров, работ и услуг;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товаров и услуг, включенных в реестр доверенного программного обеспечения, и продукции электронной промышленности с указанием кодов в соответствии с единым номенклатурным справочником товаров, работ и услуг направлять в уполномоченный орган в сфере государственных закупок по мере обновления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но не ранее 20 мая 2024 года и действует в течение двух лет.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