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d281" w14:textId="9fad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2024 года № 241.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от Республики Казахстан по Глобальному экологическому фонду (Global Environment Facility) Министра экологии и природных ресурсов Республики Казахстан Нысанбаева Ерлана Нуралиевича.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2022 года № 352 "О назначении Национального координатора от Республики Казахстан по Глобальному экологическому фонду (Global Environment Facility)".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