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9c30" w14:textId="3c09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2024 год и внесении изменений и дополнений в постановление Правительства Республики Казахстан от 12 декабря 2023 года № 1108 "О реализации Закона Республики Казахстан "О республиканском бюджете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2024 года № 244.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показателей республиканского бюджета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2023 года № 1108 "О реализации Закона Республики Казахстан "О республиканском бюджете на 2024 – 2026 годы" следующие изменения и дополнения: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2 310 384 269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996 572 394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105 457 677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282 787 119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116 475 775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72 432 302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44 616 377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2 286 965 628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996 572 394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105 457 677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270 977 849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116 475 775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72 432 302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45 723 301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материально-технического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Парламента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зданий, сооружений Управления материально-технического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материально-технического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Парламента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зданий, сооружений Управления материально-технического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автоматической мойки для автомашин на объекте "Гараж на 200 автомашин со вспомогательным бытовым блоком и АЗС по ул. Е9-62, д. № 9"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автозаправочной станции с тремя топливно-раздаточными колонками и подземным резервуаром, расположенной в городе Астане, район улиц Е 181, Е 706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автономной котельной в г. Астане, район Есиль, район улиц Е 181, Е 706. Модернизация и перенос существующего котельного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822 309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54 126 523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31 408 011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31 408 011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31 408 011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45 710 329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29 536 595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29 536 595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29 536 595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11 010 562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9 139 146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Руслоформирующие и защитные сооружения по реке Хоргос на участках Международного центра приграничного сотрудничества (МЦПС) "Хоргос", Приграничной торгово-экономической зоны (ПТЭЗ) "Хоргос - Восточные ворота", поселков Баскунчи, Хоргос и пограничной заставы в Панфиловском районе Алматинской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6 787 129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22 718 512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22 718 512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Вооруженных Сил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16 907 031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16 907 031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16 907 031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 системы управления Вооруженных Сил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5 811 481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5 811 481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5 811 481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Руслоформирующие и защитные сооружения по реке Хоргос на участках Международного центра приграничного сотрудничества (МЦПС) "Хоргос", Приграничной торгово-экономической зоны (ПТЭЗ) "Хоргос - Восточные ворота", поселков Баскунчи, Хоргос и пограничной заставы в Панфиловском районе Алматинской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4 915 713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16 173 734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16 173 734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Вооруженных Сил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15 362 253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15 362 253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15 362 253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 системы управления Вооруженных Сил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811 481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811 481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811 481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85 662 435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Делами Президента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85 662 435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85 662 435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85 662 435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85 380 535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81 162 435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Делами Президента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81 162 435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81 162 435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81 162 435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80 880 535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172 667 456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879 959 290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32 888 046</w:t>
            </w:r>
          </w:p>
        </w:tc>
      </w:tr>
    </w:tbl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161 058 085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879 959 290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32 888 046</w:t>
            </w:r>
          </w:p>
        </w:tc>
      </w:tr>
    </w:tbl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15 622 718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18 838 719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7 522 718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7 022 718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реконструкцию объектов охраны окружающей среды 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7 022 718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14 898 131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18 838 719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6 798 131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6 298 131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реконструкцию объектов охраны окружающей среды 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6 298 131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5 278 232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4 553 645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53 772 262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9 601 751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53 772 262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9 601 751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развитию инженерной, транспортной и социальной инфраструктуры в областных центрах, моно-, малых городах и сельских территориях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42 245 936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8 979 953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реализацию бюджетных инвестиционных проектов в малых и моногородах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42 887 478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9 601 751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42 887 478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9 601 751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развитию инженерной, транспортной и социальной инфраструктуры в областных центрах, моно-, малых городах и сельских территориях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38 180 199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8 979 953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реализацию бюджетных инвестиционных проектов в малых и моногородах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1 791 758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1 245 976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 на развитие инженерной и транспортной (благоустройство) инфраструктуры в областных центрах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8 135 027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2 003 405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 на развитие инженерной и транспортной (благоустройство) инфраструктуры в областных центрах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5 915 102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2 003 405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2 191 994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2 191 994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Туркестанской и Жамбылской областей для строительства и реконструкции административных зданий государственных учреждений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Туркестанской и Жамбылской областей для строительства и реконструкции административных зданий государственных учреждений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государственной поддержки субъектов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6 181 679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индустриальной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6 181 679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государственной поддержки субъектов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индустриальной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2 625 963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5 344 647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5 344 647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5 344 647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3 877 279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3 877 279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3 877 279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"V. Целевые трансферты из Национального фонда":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"V.II. Целевые трансферты на развитие":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9 "Топливно-энергетический комплекс и недропользование":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241 "Министерство энергетики Республики Казахстан":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003 "Целевые трансферты на развитие областным бюджетам, бюджетам городов республиканского значения, столицы на развитие газотранспортной системы":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подпрограмме 032 "За счет целевого трансферта из Национального фонда Республики Казахстан":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26 196 212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23 765 179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4 111 259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3 942 255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4 695 623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6 165 579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(для служебного пользования);</w:t>
      </w:r>
    </w:p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4, изложить в следующей редакции: 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государственного земельного кадастра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сведений государственного земельного кадастра обеспечивается проведением земельно-кадастровых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"Государственная корпорация "Правительство для граждан"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"Повышение доступности информации о земельных ресурсах"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"Формирование сведений государственного земельного кадастра"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584 761</w:t>
            </w:r>
          </w:p>
        </w:tc>
      </w:tr>
    </w:tbl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4-1, следующего содержания: 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качества земель, включающий ведение мониторинга земель, проведение почвенных и геоботанических обследований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сведений государственного земельного кадастра путем проведения изыскательских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"Государственный институт проведения работ по обследованию земе 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"Повышение доступности информации о земельных ресурсах"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"Формирование сведений государственного земельного кадастра"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6  855 517</w:t>
            </w:r>
          </w:p>
        </w:tc>
      </w:tr>
    </w:tbl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42, изложить в следующей редакции: 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судоходства на внутренних водных путях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судоходства в акватории порта Баутино, гарантированных габаритов судового хода на судоходных участках внутренних водных путей Иртышского и Урало-Каспийского бассейнов, реки Или, Капчагайского водохранилища и озера Балхаш посредством реализации мероприятий по выставлению (снятию) и содержанию знаков навигационного оборудования, дноуглублению, выправлению, дноочищению, русловым проектным изысканиям, изготовлению и ремонту знаков навигационного инвентаря и оборудования, содержанию и ремонту системы управления движением судов, судоходных шлюзов и судов технического флота, обновлению и модернизации судов технического флота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"Қазақстан су жолдары"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 "Развитие, содержание водного транспорта и водной инфраструктуры"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водных путей в судоходном состоянии и содержание шлюзов"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26 740 474</w:t>
            </w:r>
          </w:p>
        </w:tc>
      </w:tr>
    </w:tbl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59, исключить;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81, следующего содержания: 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обучения для медицинских и иных сотрудников системы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услуги направлена на обучение медицинских и иных сотрудников организаций системы Управления Делами Президента Республики Казахстан (РГП "БМЦ УДП РК", АО "ЦКБ", АО "ЛОК- "Окжетпес" пос. Боровое, филиал АО "ЛОК- "Окжетпес" г. Алматы) по современным и актуальным направлениям практического здравоохранения, научных исследований, передового опыта в области медицины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АО "Центр медицинских технологий и информационных систем"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 "Обеспечение деятельности медицинских организаций Управления Делами Президента Республики Казахстан"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"Техническое и информационное обеспечение медицинских организаций".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101 919</w:t>
            </w:r>
          </w:p>
        </w:tc>
      </w:tr>
    </w:tbl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 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исключить.</w:t>
      </w:r>
    </w:p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администраторами республиканских бюджетных программ внести изменения в сводный план финансирования по обязательствам и платежам на соответствующий финансовый год.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2024 года.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2024 года № 244</w:t>
            </w:r>
          </w:p>
        </w:tc>
      </w:tr>
    </w:tbl>
    <w:bookmarkStart w:name="z16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показателей республиканского бюджета на 2024 год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(+,-)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-29 539 733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Высшего Судебного Совета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Высшего Судебного Совета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-1 679 354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координации внешнеполитической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экологии и природных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-3 466 077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-3 466 077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-3 230 273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-3 230 273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-16 128 079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финансирование субъектов научной и (или) научно-технической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-15 950 225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содействию в формировании и эффективной реализации реформ, осуществление государственной политики в сферах стратегического планирования, государственной статистической деятельности, участие в совершенствовании системы государственного управления и квазигосударственного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предоставления статистической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формированию государственной политики в области защиты конкуренции и ограничения монополистической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использования и охраны водного фонда, водоснабжения,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избирательная комиссия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 на обеспечение и проведение выборов акимов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материально-технического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-1 469 320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Парламента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-1 469 320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парка автомашин для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-16 409 107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-6 438 823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-1 871 416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органов и учреждений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-4 567 407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-9 970 284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-9 970 284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-10 371 898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-1 302 545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Правовое обеспечение деятельности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адвокатами и юридическими консультантами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-8 806 537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-8 806 537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антикоррупционной экспертизы проектов нормативных правовых актов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оперативно-розыскной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Досудебное расследование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-15 714 574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-1 219 001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педагогов государственных организаций дошкольного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педагогов государственных организаций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-1 104 362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-13 586 746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высшим и послевузовским образованием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-13 577 580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спорте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-13 646 450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-13 392 378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взнос в Фонд социального медицинского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-5 947 185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-6 367 789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-2 796 727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-2 796 727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-2 131 524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продуктивной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-8 272 142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-8 189 214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-8 189 214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-10 725 124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-7 901 000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-7 901 000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-2 824 124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авиаперевозок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содержание водного транспорта и водной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108 288 682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сфере технического регулирования и метрологии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136 405 436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136 405 436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-23 079 414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развитию инженерной, транспортной и социальной инфраструктуры в областных центрах, моно-, малых городах и сельских территориях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-4 065 737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государственной поддержки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-17 520 301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-1 467 368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-4 500 000</w:t>
            </w:r>
          </w:p>
        </w:tc>
      </w:tr>
    </w:tbl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2024 года № 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 № 1108</w:t>
            </w:r>
          </w:p>
        </w:tc>
      </w:tr>
    </w:tbl>
    <w:bookmarkStart w:name="z17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республиканских бюджетных инвестиций министерств по чрезвычайным ситуациям, обороны, Управления Делами Президента Республики Казахстан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2024 года № 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2023 года № 1108</w:t>
            </w:r>
          </w:p>
        </w:tc>
      </w:tr>
    </w:tbl>
    <w:bookmarkStart w:name="z17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обеспечение прав и улучшение качества жизни лиц с инвалидностью в Республике Казахстан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лубрицированными катетерами одноразового использования лиц с инвалидностью с диагнозом "Spina bifida"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гигиеническими средствами (подгузники)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 детям с ментальными нарушениями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18 674 227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16 050 555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106 187</w:t>
            </w:r>
          </w:p>
        </w:tc>
      </w:tr>
    </w:tbl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2024 года № 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 № 1108</w:t>
            </w:r>
          </w:p>
        </w:tc>
      </w:tr>
    </w:tbl>
    <w:bookmarkStart w:name="z18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 на обеспечение и проведение выборов акимов районов (городов областного значения)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3 206 724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474 162</w:t>
            </w:r>
          </w:p>
        </w:tc>
      </w:tr>
    </w:tbl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2024 года № 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2023 года № 1108</w:t>
            </w:r>
          </w:p>
        </w:tc>
      </w:tr>
    </w:tbl>
    <w:bookmarkStart w:name="z18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Правительства Республики Казахстан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467 379 301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467 379 301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458 029 301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</w:tbl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1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