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7faa" w14:textId="0237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2017 года № 918 "Об определении органа, уполномоченного на выдачу разрешений второй категории, и государственных органов, которые осуществляют согласование выдачи разрешений второй категории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2024 года № 267.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918 "Об определении органа, уполномоченного на выдачу разрешений второй категории, и государственных органов, которые осуществляют согласование выдачи разрешений второй категории в сфере углеводородов"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918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которые осуществляют согласование выдачи разрешений второй категории в сфере углеводородов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Согласующий государственный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создание и размещение морских объектов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водного хозяйства Министерства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