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60e7" w14:textId="36a6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декабря 2019 года № 957 "О подписании Соглашения между Правительством Республики Казахстан и Правительством Республики Армения о поездках и порядке пребывания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2024 года № 280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2019 года № 957 "О подписании Соглашения между Правительством Республики Казахстан и Правительством Республики Армения о поездках и порядке пребывания граждан"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Заместителю Премьер-Министра – Министру иностранных дел Республики Казахстан Нуртлеу Мурату Абугалиевичу подписать от имени Правительства Республики Казахстан Соглашение между Правительством Республики Казахстан и Правительством Республики Армения о поездках и порядке пребывания граждан,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