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8593" w14:textId="bd78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2019 года № 954 "О подписании Соглашения между Правительством Республики Казахстан и Правительством Республики Армения о сотрудничестве в области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2024 года № 281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2019 года № 954 "О подписании Соглашения между Правительством Республики Казахстан и Правительством Республики Армения о сотрудничестве в области миграции"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миграции,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