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85b6" w14:textId="0da8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некоммерческого акционерного общества "Национальная гидрогеологическая служба "Казгидрогеология"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2024 года № 313.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некоммерческое акционерное общество "Национальная гидрогеологическая служба "Казгидрогеология" (далее – НАО) со стопроцентным участием государства в его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предметами деятельности НАО определить цифровизацию управления подземными водными ресурсами, создание баз данных и постоянно действующих геоинформационных систем в области гидрогеологии и геофильтрационных моделей, цифровых, картографических баз данных и систем управления ими с применением данных дистанционного зондирования Земли.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Обеспечить формирование уставного капитала НАО за счет республиканского имущества, находящегося на балансе республиканского государственного предприятия на праве хозяйственного ведения "Казводхоз" Комитета водного хозяйства Министерства водных ресурсов и ирригации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Министерством водных ресурсов и ирригации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НАО;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на подписание от имени НАО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управления;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НАО в органах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водных ресурсов и ирригации Республики Казахстан прав владения и пользования государственным пакетом акций НАО;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 дополнения, которые вносятся в некоторые решения Правительства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 № 313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 для формирования уставного капитала некоммерческого акционерного общества "Национальная гидрогеологическая служба "Казгидрогеология"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Цокольный этаж здания республиканского государственного предприятия на праве хозяйственного ведения "Казводхоз" Комитета водного хозяйства Министерства водных ресурсов и ирригации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Байконыр, улица Пушкина, 25/5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 м2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21:324:062:1468:1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этаж здания республиканского государственного предприятия на праве хозяйственного ведения "Казводхоз" Комитета водного хозяйства Министерства водных ресурсов и ирригации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285,1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1-ого этажа здания республиканского государственного предприятия на праве хозяйственного ведения "Казводхоз" Комитета водного хозяйства Министерства водных ресурсов и ирригации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oт 23 апреля 2024 года № 313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21-214,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"21-214. Некоммерческое акционерное общество "Национальная гидрогеологическая служба "Казгидрогеология".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водных ресурсов и ирригации Республики Казахстан" дополнить строкой, порядковый номер 408-2,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"408-2. Некоммерческое акционерное общество "Национальная гидрогеологическая служба "Казгидрогеология".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863 "Некоторые вопросы Министерства водных ресурсов и ирригации Республики Казахстан":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ведомства: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1-2) следующего содержания: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некоммерческое акционерное общество "Национальная гидрогеологическая служба "Казгидрогеология".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