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304a" w14:textId="8f33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2024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300-5)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"300-5) разрабатывает и утверждает порядок выявления земельных участков, не используемых в соответствующих целях или используемых с нарушением законодательства Республики Казахстан, по согласованию с уполномоченным органом, осуществляющим руководство в сфере обеспечения поступлений налогов и платежей в бюджет;".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