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3cd9" w14:textId="1703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2024 года № 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2 286 965 628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2 281 644 666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161 058 085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155 737 123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32 678 746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32 678 746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7 795 963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2 154 764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2 154 764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4 913 462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развитие":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228 "Министерство транспорта Республики Казахстан":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091 "Ремонт и организация содержания, направленная на улучшение качества автомобильных дорог общего пользования":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111 "Целевые трансферты на развитие областным бюджетам, бюджетам городов республиканского значения, столицы на развитие транспортной инфраструктуры за счет средств целевого трансферта из Национального фонда Республики Казахстан":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14-1, 14-2, 14-3, 14-4 и 14-5, следующего содержания: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проведение и участие детей в республиканских и международных школьных олимпиадах, конкурсах и других внешкольных мероприятиях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формированию интеллектуального потенциала Республики Казахстан.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"Дарын"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1 645 056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 области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выполнения государственного задания проводится следующая работа: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 подготовка и своевременное проведение мероприятия в рамках предусмотренного объема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местами проведения спортивных мероприятий в соответствии с санитарно-гигиеническими требованиями и противопожарной безопасности (туалет, душевая, раздевалка, противопожарное оборудование);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списков и обеспечение судейской бригадой, медицинским персоналом и обслуживающим персоналом;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заседания мандатной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транспортом участников соревнований с вокзала до мест проживания и обратно, а также от мест проживания к местам соревнований и обратно;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спортивным инвентарем для проведения спортивных соревнований;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наградной атрибутикой (кубки, дипломы, грамоты, медали), подлежащей награждению участников спортивных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баннерной продукцией;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открытия и закрытия, а также награждения участников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 центр физической культуры"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392 648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республиканского значения по дополнительному развитию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внешкольных мероприятий республиканского значения, выявление одаренных обучающихся; проведение республиканских семинаров, конкурсов; проведение научно-практических конференций.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конкурсы исследовательских проектов по основным направлениям дополнительного образования детей: художественно-эстетическое, научно-техническое, эколого-биологическое, туристско-краеведческое, военно-патриотическое, социально-педагогическое, образовательно-оздоровительное с целью формирования конкурентных преимуществ личности в творческой компетентности, непрерывном образовании и воспитании, профессиональном самоопределении.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организации профессиональных смотров и конкурсов, проведении семинаров и научно-практических конференций по проблемам развития системы дополнительного образования детей.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"Республиканский учебно-методический центр дополнительного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образовательных достижений обучающихся (МОДО) в организациях начального и основного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образовательных достижений обучающихся (далее – МОДО) является национальным независимым от организаций образования систематическим наблюдением за качеством обучения. Проведение МОДО регламентируется Правилами проведения мониторинга образовательных достижений обучающихся (приказ Министра образования и науки Республики Казахстан от 5 мая 2021 года № 204). Тестирование проводится ежегодно среди 4 и 9 классов организаций образования по трем направлениям грамотности: читательская, математическая и естественно-научная. МОДО включает в себя подготовку, проведение, обработку и анализ результатов с последующим оказанием методической помощи и выработкой рекомендаций по обеспечению качества образования. Содержание тестовых заданий для проведения МОДО в школах разрабатывается в соответствии ГОСО (государственный общеобязательный стандарт образования) по трем направлениям грамотности: читательская, математическая и естественно-научная.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исследований и оценки образования "Талдау" имени Ахмет Байтұрсынұлы"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доступности качественного школьного образования"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170 574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движения Worldskills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развитию движения WorldSkills в Казахстане - развитие движения WorldSkills в Казахстане, ориентированное на реализацию государственной политики в сфере подготовки кадров с техническим и профессиональным образованием, повышение престижа и популяризация рабочих профессий с использованием инструментов WorldSkills, внедрение стандартов WorldSkills, демонстрация важности компетенций для экономического роста страны.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организации работы по подготовке Национальной сборной Республики Казахстан в тренировочных лагерях к чемпионатам WorldSkills - формирование Национальной сборной Республики Казахстан по компетенциям, соответствующим требованиям Worldskills. Подготовка членов Национальной сборной Республики Казахстан по компетенциям, соответствующим требованиям Worldskills, на базе тренировочных лагерей к международным чемпионатам Worldskills.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кадрами с техническим и профессиональным образованием"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802 536 </w:t>
            </w:r>
          </w:p>
        </w:tc>
      </w:tr>
    </w:tbl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39, изложить в следующей редакции: 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строительства, реконструкции автомобильных дорог общего пользования международного и республиканского значения, в том числе переданных в доверительное управление, в рамках выполнения государственного задания либо за счет привлеченных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"За счет целевого трансферта из Национального фонда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70 864 536 </w:t>
            </w:r>
          </w:p>
        </w:tc>
      </w:tr>
    </w:tbl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 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2024 года №  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Изменения (+,-)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-13 584 404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деятельности неправительственных организаций на международном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-9 686 870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-9 686 870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-4 567 407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-4 567 407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-498 286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 и юридическими консультантами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-1 482 863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-1 198 563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дошкольного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педагогов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-1 293 200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-1 293 200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-1 116 102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-812 927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водных ресурсов и ирригации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-3 824 123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-3 824 123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авиаперевозок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26 438 711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1108 </w:t>
            </w:r>
          </w:p>
        </w:tc>
      </w:tr>
    </w:tbl>
    <w:bookmarkStart w:name="z14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кредитования областных бюджетов, бюджетов городов республиканского значения, столицы на инвестиционные проекты в агропромышленном комплексе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1108 </w:t>
            </w:r>
          </w:p>
        </w:tc>
      </w:tr>
    </w:tbl>
    <w:bookmarkStart w:name="z1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494 378 759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432 660 401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