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9276" w14:textId="aeb9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ноября 2014 года № 1210 "Об утверждении перечня республиканских служб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2024 года № 355.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2014 года № 1210 "Об утверждении перечня республиканских служб гражданской защиты"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служб гражданской защиты, утвержденный указанным постановлением, дополнить строкой, порядковый номер 14-1,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охраны и защиты лесного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