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4baf" w14:textId="7ee4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2024 года № 392.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"114) утверждение типового положения комиссии по приему кандасов, а также типовых правил оплаты единовременных пособий кандасам и членам их семей, переселившимся в Республику Казахстан вне региональной квоты приема кандасов;";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