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8ae2" w14:textId="e838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2024 года № 395.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полиции города Алатау Департамента полиции Алматинской области Министерства внутренних дел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полиции района Үлкен Нарын Департамента полиции Восточно-Казахстанской области Министерства внутренних дел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полиции района Марқакөл Департамента полиции Восточно-Казахстанской области Министерства внутренних дел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полиции района Мақаншы Департамента полиции области Абай Министерства внутренних дел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полиции района Жаңасемей Департамента полиции области Абай Министерства внутренних дел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"Госпиталь с поликлиникой Департамента полиции области Абай Министерства внутренних дел Республики Казахстан".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вышеуказанных государственных учреждений осуществляется за счет и в пределах средств, предусмотренных в республиканском бюджете на содержание Министерства внутренних дел Республики Казахстан и местном бюджете.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2024 года № 395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Министерства, и территориальных подразделений его ведомств: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Министерство внутренних дел Республики Казахстан":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71,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Отдел полиции города Алатау Департамента полиции Алматинской области Министерства внутренних дел Республики Казахстан.";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104-1,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"104-1. Отдел полиции района Үлкен Нарын Департамента полиции Восточно-Казахстанской области Министерства внутренних дел Республики Казахстан.";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106-1,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"106-1. Отдел полиции района Марқакөл Департамента полиции Восточно-Казахстанской области Министерства внутренних дел Республики Казахстан.";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111-11 и 111-12,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"111-11. Отдел полиции района Мақаншы Департамента полиции области Абай Министерства внутренних дел Республики Казахстан.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111-12. Отдел полиции района Жаңасемей Департамента полиции области Абай Министерства внутренних дел Республики Казахстан.";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и его ведомств: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Министерство внутренних дел Республики Казахстан":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14-1, следующего содержания: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Учебный центр Министерства внутренних дел Республики Казахстан.";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21-1, следующего содержания: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Госпиталь с поликлиникой Департамента полиции области Абай.";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Комитет уголовно-исполнительной системы":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81, исключить.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служебного пользования.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служебного пользования.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служебного пользования.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