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7507" w14:textId="7357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21 ноября 2014 года № 1222 "Об утверждении Правил предоставления жилищ гражданам, оставшимся без жилища в результате чрезвычайной ситуации" и от 19 декабря 2014 года № 1358 "Об утверждении Правил возмещения вреда (ущерба), причиненного пострадавшим, вследствие чрезвычайных ситуаций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2024 года № 435.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2014 года № 1222 "Об утверждении Правил предоставления жилищ гражданам, оставшимся без жилища в результате чрезвычайной ситуации":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 гражданам, оставшимся без жилища в результате чрезвычайной ситуации,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справки об отсутствии (наличии) недвижимого имущества, выданной Государственной корпорацией "Правительство для граждан".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проживающие в строении, предназначенном для временного (сезонного) проживания, являющемся единственным жилищем на территории Республики Казахстан, дополнительно предоставляют справку об отсутствии (наличии) недвижимого имущества у супруга (-и) и несовершеннолетних детей, выданную Государственной корпорацией "Правительство для граждан";";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случае отсутствия у пострадавших граждан правоустанавливающих документов на жилище подтверждением владения указанным жилищем являются сведения из акционерного общества "Национальная компания "Қазақстан ғарыш сапары", а также одни из сведений: органов социальной защиты; внутренних дел, Государственной корпорации "Правительство для граждан"; учреждений здравоохранения и образования; об оплате коммунальных платежей.";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у собственника, его супруга (-и) и несовершеннолетних детей нескольких строений, предназначенных для временного (сезонного) проживания, подпадающих под определение подпункта 4) пункта 3 настоящих Правил, предоставляется только одно жилище.";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Наличие у собственника строения, предназначенного для временного (сезонного) проживания, жилища в виде комнаты в общежитии, не отвечающего установленным строительным, санитарным, экологическим, противопожарным и другим обязательным нормам и правилам, или доли менее пятидесяти процентов в другом жилище, не является препятствием для получения жилища.";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1358 "Об утверждении Правил возмещения вреда (ущерба), причиненного пострадавшим, вследствие чрезвычайных ситуаций природного характера":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вреда (ущерба), причиненного пострадавшим вследствие чрезвычайных ситуаций природного характера, утвержденных указанным постановлением: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отдельных случаях, при чрезвычайных ситуациях природного характера к жилищу относится строение, предназначенное для временного (сезонного) проживания, разрушенное или ставшее непригодным для проживания собственников и их семей, не имеющих другого жилища на праве собственности на момент объявления чрезвычайной ситуации на территории административно-территориальной единицы.";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При наличии у собственника, его супруга (-и) и несовершеннолетних детей нескольких строений, предназначенных для временного (сезонного) проживания, предусмотренных частью второй пункта 2 настоящих Правил, возмещению подлежит только одно из строений.";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9-1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случаях частичного повреждения жилища в результате чрезвычайной ситуации природного характера местный исполнительный орган на основании технического обследования и сметной документации определяет один из механизмов его восстановления путем: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подрядной организации для проведения ремонтных работ;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выплаты расходов гражданам, принявшим решение о самостоятельном осуществлении ремонтных работ.".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