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2adc" w14:textId="5b82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Правительства Республики Казахстан от 18 марта 2024 года № 201 "Об утверждении Плана мероприятий по подготовке и проведению Международного форума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2024 года № 457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2024 года № 201 "Об утверждении Плана мероприятий по подготовке и проведению Международного форума Астана".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