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a3c7" w14:textId="9a2a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2024 года № 459.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459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214-23,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"214-23. Акционерное общество "Научно-производственный центр "Фитохимия".".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 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науки Министерства науки и высшего образования Республики Казахстан":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406-37-1,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"406-37-1. Акционерное общество "Научно-производственный центр "Фитохимия".".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 года № 700 "Некоторые вопросы Министерства образования и науки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 науки Министерства науки и высшего образования Республики Казахстан";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Акционерные общества":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Научно-производственный центр "Фитохимия".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Комитету науки Министерства науки и высшего образования Республики Казахстан: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Акционерное общество "Научно-производственный центр "Фитохимия".".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