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eddc" w14:textId="16ee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сентября 2002 года № 993 "Вопросы Аппарата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2024 года № 469.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Аппарата Правительства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прилагаемый лимит штатной численности Аппарата Правительства Республики Казахстан с учетом подведомственного ему государственного учреждения в количестве 593 единиц.";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Аппарата Правительства Республики Казахстан с учетом численности подведомственного ему государственного учреждения,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469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2002 года № 993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штатной численности Аппарата Правительства Республики Казахстан с учетом численности подведомственного ему государственного учреждения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штатной численности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 с учетом подведомственного ему государственного учреждения,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фельдъегерская служба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