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a0c" w14:textId="817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 и внесении изменения в постановление Правительства Республики Казахстан от 26 июня 2020 года № 408 "О некоторых вопросах Евразийского банка развития и внесении изменения в постановление Правительства Республики Казахстан от 14 ноября 2017 года № 744 "О некоторых вопросах Евразийского банка развития и внесении изменения в постановление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2024 года № 480.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Евразийского банка развития, утвержденного Соглашением об учреждении Евразийского банка развития от 12 января 2006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Российской Федерации по кандидатуре Подгузова Николая Радевича для назначения в установленном порядке на должность председателя правления Евразийского банка развития.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2020 года № 408 "О некоторых вопросах Евразийского банка развития и внесении изменения в постановление Правительства Республики Казахстан от 14 ноября 2017 года № 744 "О некоторых вопросах Евразийского банка развития и внесении изменения в постановление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