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2eb3" w14:textId="fe12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2024 года № 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Совета директоров акционерного общества "Фонд национального благосостояния "Самрук-Қазына":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 по экономическим вопросам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Президента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