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dd47" w14:textId="0fdd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29 декабря 2020 года № 908 "О некоторых вопросах приватизации на 2021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2024 года № 498.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2020 года № 908 "О некоторых вопросах приватизации на 2021 – 2025 годы" следующее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дочерних, зависимых организаций акционерных обществ и иных юридических лиц, являющихся аффилированными с ними, предлагаемых к передаче в конкурентную среду: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"Акционерное общество "Национальная компания "Казахстан инжиниринг" (Kazakhstan Engineering)" дополнить строкой, порядковый номер 16-1. 9, следующего содержания: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"Уральский завод "Зенит"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Премьер-Министр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О. Бектенов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