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1246" w14:textId="0ed1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прикомандировании сотрудников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2024 года № 504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Прикомандировать сотрудников Министерства внутренних дел Республики Казахстан Маткенова Тлегена Советулы и Байзахова Кайрата Ахылбековича к международной организации Бюро по координации борьбы с организованной преступностью и иными опасными видами преступлений на территории государств-участников Содружества Независимых Государств с оставлением в кадрах Министерства внутренних дел Республики Казахстан и сохранением льгот, предусмотренных для сотрудников правоохранительных органов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