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db47" w14:textId="447d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ноября 2015 года № 934 "Об определении лицензиаров в сфере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2024 года № 507.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2015 года № 934 "Об определении лицензиаров в сфере образования"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территориальные департаменты по обеспечению качества в сфере образования Комитета по обеспечению качества в сфере образования Министерства просвещения Республики Казахстан лицензиарами по осуществлению лицензирования деятельности в сфере образования на предоставление: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 образования;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среднего образования;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общего среднего образования;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образовательно-оздоровительных услуг несовершеннолетним;";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органах, согласующих выдачу лицензии на занятие образовательной деятельностью в части соответствия заявителя требованиям законодательства Республики Казахстан, утвержденных указанным постановлением: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3: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 и 5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Предоставление технического и профессионального образования по специальностям, включенным в реестр образовательных программ, для военных, специальных учебных заведений по группам специальностей.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Предоставление послесреднего образования по специальностям, включенным в реестр образовательных программ, для военных, специальных учебных заведений по группам специальностей.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Предоставление образовательно-оздоровительных услуг несовершеннолетним.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постановление вводится в действие после дня его первого официального опубликования, за исключением абзацев девятого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