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a1bb2" w14:textId="e1a1b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принятии доли частной компании "Climate Action Company Limited" из частной собственности в республиканскую собственность по договору дарения и внесении изменения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июня 2024 года № 520.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19 и пунктом 5 статьи 169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сентября 2011 года № 1103 "Об утверждении Правил приобретения государством прав на имущество по договору дарения"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предложение объединения юридических лиц "Национальный союз устойчивого развития ESG" о передаче в республиканскую государственную собственность 100 (сто) процентов пакета акций частной компании "Climate Action Company Limited" (далее – частная компания) по договору дарения.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осуществить необходимые мероприятия, вытекающие из пункта 1 настоящего постановления;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передачу прав владения и пользования государственными пакетами акций частной компании Министерству экологии и природных ресурсов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изменение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Министерству экологии и природных ресурсов Республики Казахстан принять меры, вытекающие из настоящего постановления.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июня 2024 года № 520 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Изменение и дополнения, которые вносятся в некоторые решения Правительства Республики Казахстан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утвержденном указанным постановлением: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"г. Астана" дополнить строкой, порядковый номер 21-215, следующего содержания: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"21-215. Частная компания "Climate Action Company Limited".".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"Министерству экологии и природных ресурсов Республики Казахстан" дополнить строкой, порядковый номер 401-3, следующего содержания: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"401-3. Частная компания "Climate Action Company Limited".".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июля 2019 года № 479 "Вопросы Министерства экологии и природных ресурсов Республики Казахстан":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Министерстве экологии и природных ресурсов Республики Казахстан, утвержденном указанным постановлением: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и его ведомств: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1</w:t>
      </w:r>
      <w:r>
        <w:rPr>
          <w:rFonts w:ascii="Times New Roman"/>
          <w:b w:val="false"/>
          <w:i w:val="false"/>
          <w:color w:val="000000"/>
          <w:sz w:val="28"/>
        </w:rPr>
        <w:t>: "Министерство" изложить в следующей редакции: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Министерство: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Акционерное общество "Жасыл даму".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Некоммерческое акционерное общество "Международный центр зеленых технологий и инвестиционных проектов".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предприятие на праве хозяйственного ведения "Казгидромет".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предприятие на праве хозяйственного ведения "Информационно-аналитический центр охраны окружающей среды".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Частная компания "Climate Action Company Limited".".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