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6757" w14:textId="8b86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2021 года № 935 "Об утверждении Плана мероприятий по реализации резолюций 1325 (2000), 1820, 1888, 1889, 1960, 2106, 2122, 2242, 2467, принятых Советом Безопасности Организации Объединенных Наций, по равноправному и всестороннему участию женщин в предотвращении и урегулировании конфликтов, обеспечении мира и безопасности, предупреждению насилия против женщин, повышению осведомленности, усилению взаимодействия с гражданским обществом в вопросах предупреждения конфликтов и защиты женщин на 2022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2024 года № 521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2021 года № 935 "Об утверждении Плана мероприятий по реализации резолюций 1325 (2000), 1820, 1888, 1889, 1960, 2106, 2122, 2242, 2467, принятых Советом Безопасности Организации Объединенных Наций, по равноправному и всестороннему участию женщин в предотвращении и урегулировании конфликтов, обеспечении мира и безопасности, предупреждению насилия против женщин, повышению осведомленности, усилению взаимодействия с гражданским обществом в вопросах предупреждения конфликтов и защиты женщин на 2022 –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другим организациям (по согласованию), ответственным за исполнение Плана: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ежегодно, не позднее 15 декабря, представлять информацию о ходе реализации Плана в Министерство культуры и информации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информации Республики Казахстан ежегодно, не позднее 10 января, представлять в Аппарат Правительства Республики Казахстан сводную информацию о ходе реализации Плана.";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резолюций 1325 (2000), 1820, 1888, 1889, 1960, 2106, 2122, 2242, 2467, принятых Советом Безопасности Организации Объединенных Наций, по равноправному и всестороннему участию женщин в предотвращении и урегулировании конфликтов, обеспечении мира и безопасности, предупреждению насилия против женщин, повышению осведомленности, усилению взаимодействия с гражданским обществом в вопросах предупреждения конфликтов и защиты женщин на 2022 – 2025 годы,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июня 2024 года № 521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935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реализации резолюций 1325 (2000), 1820, 1888, 1889, 1960, 2106, 2122, 2242, 2467, принятых Советом Безопасности Организации Объединенных Наций, по равноправному и всестороннему участию женщин в предотвращении и урегулировании конфликтов, обеспечении мира и безопасности, предупреждению насилия против женщин, повышению осведомленности, усилению взаимодействия с гражданским обществом в вопросах предупреждения конфликтов и защиты женщин на 2022 – 2025 годы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 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Участие женщин и мужчин в предотвращении конфликтов и миростроительстве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вопросов включения положений о посредничестве с использованием медиации для предотвращения и предупреждения или разрешения конфликтов при разработке проектов международных договоров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положений в проекты международных договоров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военных советников-женщин по гендерным вопросам и защите гражданских лиц и детей на базе Центра миротворческой подготовки (КАЗЦЕНТ)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женщин в системах МО, МВД, МЧС, ГП на руководящие должности, а также мониторинг их дальнейшей карьеры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МЧС, ГП (по согласованию)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гендерно-чувствительного подхода к профессиональному развитию в сфере безопасности и обороны с упором на показатели по количеству женщин, прошедших тренинги и обучение, женщин, получивших награды, и женщин на руководящих должностях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МЧС, 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дипломатического персонала из числа женщин к международным переговорам и консультациям по вопросам разоружения и нераспространения оружия и международной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женщин в переговорах и консультациях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МО, МВД, 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переговорной группы из числа женщин для участия в международных переговорах, консультациях и мероприятиях в рамках программ СБ ООН и институтов ООН, многостороннего и двустороннего сотрудничества по вопросам разоружения и нераспространения оружия, правового сотрудничества и международной безопасности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переговоры и иные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МО, МВД, ГП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и субрегиональных консультаций на тему: "Женщины, Мир и Безопасность" с участием женщин и мужчин, являющихся активистами и представителями гражданского общества, в том числе имеющих опыт участия в разрешении конфликтов, обеспечении стабильности и безопасности, защиты прав и свобод человека и гражданина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и субрегиональные консультации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МИД, МО, МИО, структура "ООН-женщины" в Казахстане (по согласованию), НЦПЧ (по согласованию), НКДЖСДП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структуры "ООН-женщины" в Казахстане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дистанционных обучающих тренингов по использованию инструмента медиации для урегулирования конфликтов для сотрудников органов внутренних дел, обороны и представителей общественных организаций с привлечением учебных заведений при МВД и МО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обучающие 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 МИО, НЦПЧ (по согласованию), НКДЖСДП (по согласованию), структура "ООН-женщины"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разъяснительной работы в контексте повестки "Женщины, мир и безопасность" в ведомственных академиях органов внутренних дел, органов обороны, органов прокуратуры и чрезвычайных ситуаций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ведомственные семинары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МЧС, ГП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включение раздела по участию женщин и мужчин Казахстана в предотвращении конфликтов и миростроительстве в рамках исследования на тему "Гендерная политика в современном казахстанском обществе", включая выработку рекомендаций по дальнейшему продвижению гендерной политики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3 388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в пределах предусмотренных средств в рамках бюджетной программы 001 "Формирование государственной политики в сфере информации и общественного развития"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тренингов для пула журналистов, взаимодействующих с МО, МИД, МВД, ГП и пресс-служб указанных органов по равноправному и всестороннему участию женщин и мужчин в предотвращении и урегулировании конфликтов, обеспечении мира и безопасности, предупреждении насилия против женщин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МО, МИД, МВД,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структура "ООН-женщины"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предусмотренных средств в рамках бюджетной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"Обеспечение реализации проектов, осуществляемых совместно с международными организациями"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информационных кампаний, включающих изготовление и распространение специальных сюжетов (роликов) или передач, нацеленных на разъяснение и продвижение резолюций 1325 (2000), 1820, 1888, 1889, 1960, 2106, 2122, 2242, 2467, принятых Советом Безопасности ООН, по равноправному и всестороннему участию женщин в предотвращении и урегулировании конфликтов, обеспечении мира и безопасности, предупреждению насилия против женщин, повышению осведомленности, усилению взаимодействия с гражданским обществом в вопросах предупреждения конфликтов и защиты женщин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медиа-плана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заинтересованные центральные государственные органы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в пределах предусмотренных средств в рамках бюджетной программы 003 "Проведение государственной информационной политики"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дистанционных тренингов и симуляционных мероприятий для пула журналистов, взаимодействующих с МО, МИД, МВД, ГП, пресс-службами указанных органов и аккредитованных представительств органов и институтов ООН по равноправному и всестороннему участию женщин и мужчин в предотвращении и урегулировании конфликтов, обеспечении мира и безопасности, предупреждении насилия против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дистанционные тренинги и симуляционные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МО, МИД, МВД, ГП (по согласованию), структура "ООН-женщины"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структуры "ООН-женщины" в Казахстане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проведению на регулярной основе общественных мониторинговых мероприятий с вовлечением женщин из числа матерей военнослужащих и представителей гражданского общества в рамках законодательства об общественном контроле, воинской службе и статусе военнослужащих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мониторинговых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МВД,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ГП (по согласованию), НЦПЧ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Предотвращение насилия в отношении женщин и девочек, их защита, особенно в условиях конфликта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принятие методических рекомендаций для социальных работников, сотрудников центров по поддержке семьи и общественных организаций по реабилитации женщин и детей, возвратившихся из Сирии и Ирака в рамках гуманитарных операций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МЗ, МП, структура "ООН-женщины" в Казахстане (по согласованию), НКДЖСДП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конференции в онлайн-формате по вопросам международного сотрудничества по обеспечению региональной безопасности женщин в новую эру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в онлайн-формате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НЦПЧ (по согласованию), НКДЖСДП (по согласованию), МИД, заинтересованные государственные органы,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"ООН-женщины" в Казахстане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– 2024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реализации программы сотрудничества с ЕС и ООН-женщины по экономическому развитию женщин, находящихся в условиях конфликта и постконфликтной ситуации, через образовательные тренинги в Казахстане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МЗ, МИД,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(по согласованию), структура "ООН-женщины"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ЕС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скоординированной республиканской акции "16 дней активных действий против гендерного насилия" с широким вовлечением государственных органов, гражданских организаций, представителей сфер культуры, образования и науки, а также освещением в СМИ и социальных сетях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встречи, круглые столы, акции, флеш-мобы, дайджест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МВД, ГП (по согласованию), МТСЗН, МЗ, МНВО, МП, МИО, НКДЖСДП (по согласованию), Аппарат КС (по согласованию), НЦПЧ (по согласованию),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"ООН-женщины"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структуры "ООН-женщины" в Казахстане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тренингов и семинаров для повышения осведомленности и потенциала сотрудников системы образования и местных исполнительных органов для содействия обучения культуре равенства и не дискриминации, гендерным компетенциям в организациях образования с привлечением структуры ООН-женщины и офиса ОБСЕ в Казахстане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тренинги,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МНВО, МИД,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 (по согласованию), структура "ООН-женщины" в Казахстане (по согласованию), офис ОБСЕ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структуры "ООН-женщины" в Казахстане и офиса ОБСЕ в Казахстане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тренингов для СМИ по вопросам освещения нулевой терпимости к насилию в отношении женщин и детей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НКДЖСДП (по согласованию),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структура "ООН-женщины"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структуры "ООН-женщины" в Казахстане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тренингов для адвокатов и юридических консультантов по вопросам защиты прав, свобод и законных интересов потерпевших от насилия женщин, и девочек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МЮ, МВД, НКДЖСДП (по согласованию), офис ОБСЕ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тренингов для психологов и экспертов, участвующих в досудебных расследованиях и судебных процессах по делам, связанным с насилием в отношении женщин и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НКДЖСДП (по согласованию), офис ОБСЕ в Казахстане (по согласованию) </w:t>
            </w:r>
          </w:p>
          <w:bookmarkEnd w:id="19"/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ОБСЕ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просвещение граждан для укрепления доверия общества к защите от бытового насилия путем организации информационно-просветительской работы в учреждениях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и иные мероприятий просветительского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МНВО, МП, МВД, МЮ,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социологического исследования по вопросу противодействия бытовому насилию и выявлению его причин путем проведения правовых опросов среди граждан с последующим включением итогов исследования в очередной Доклад о выполнении Конвенции о ликвидации всех форм дискриминации в отношении женщин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МВД, МНВО, 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средства не требуются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в пределах предусмотренных средств в рамках бюджетной программы 004 "Обеспечение укрепления взаимоотношений институтов гражданского общества и государства, модернизация общественного сознания"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рабочей группы по разъяснению законодательства по противодействию бытовому насилию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МВД, МП, МНВО, МЗ, МТСЗН,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НКДЖСДП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мер по социальному сопровождению лиц, пострадавших от бытового насилия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МТСЗН, МИО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деятельности Казахстанского агентства международного развития "KazAID" с участием МЧС и МИД проведение мероприятий по оказанию экспертной и технической поддержки женщинам и детям Афганистана и других стран, оказавшимся в условиях чрезвычайного положения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и техническая поддержка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МЧС, МЗ, МТСЗН, МНВО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Казахстанского агентства международного развития "KazAID"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Поощрение гендерного аспекта и развития лидерства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тренингов по лидерству для женщин- военнослужащих и женщин других правоохранительных органов, а также миротворческих подразделений с привлечением ведомственных учебных заведений МВД, ГП, МО, МЧС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МИОР, МО, МВД, МЧС,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структура "ООН-женщины" в Казахстане, НКДЖСДП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в рамках бюджетной программы 009 "Обеспечение реализации проектов, осуществляемых совместно с международными организациями"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практики назначения женщин на руководящие должности в правоохранительных органах, органах в области обороны, судебной системы и дипломатической службы, конституционного контроля, юстиции, а также внедрение гендерно-сбалансированных подходов в деятельности указанных служб, включая мероприятия по повышению квалификации и взаимодействию с профессиональным юридическим сообществом и иными неправительственными организациями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отчет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МО, МВД, ГП (по согласованию), МЧС, МИД,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(по согласованию), Аппарат КС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круглого стола в онлайн-формате на тему "Роль женщин в обеспечении мира и безопасности" с участием представителей гражданского общества, правоохранительных органов, органов обороны и безопасности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круглого стола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НКДЖСДП (по согласованию),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МО, МВД,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НЦПЧ (по согласованию), структура "ООН-женщины"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отчетного мероприятия о роли женщин в обеспечении мира и безопасности с участием представителей государственных органов и иных организаций и привлечением представителей СМИ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отчетное мероприятие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МКИ,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МО, МВД, МЧС, МЮ, МЗ, МТСЗН, ГП (по согласованию), НКДЖСДП (по согласованию), СА (по согласованию), Аппарат КС (по согласованию), НЦПЧ (по согласованию), структура "ООН-женщины" в Казахстане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ОБСЕ в Казахстане (по согласованию), МОМ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тематических проектов, включающих проведение тренингов в регионах по повышению политических возможностей и развитию лидерского потенциала женщин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НКДЖСДП (по согласованию), МИО,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"ООН-женщины" в Казахстане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дополнительных затрат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в пределах предусмотренных средств в рамках бюджетной программы 009 "Обеспечение реализации проектов, осуществляемых совместно с международными организациями"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на тему: "Женщины в процессе принятия решений"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НКДЖСДП (по согласованию), структура "ООН-женщины"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дополнительных затрат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в пределах предусмотренных средств в рамках бюджетной программы 009 "Обеспечение реализации проектов, осуществляемых совместно с международными организациями"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Инициирование и обсуждение вопроса создания ассоциации (союза) женщин в сфере правосудия и безопасности в странах Центральной Азии в целях организации площадки для обмена опытом по реализации Резолюции 1325 (2000), нормативной правовой базы, методологии, исследований, рекомендаций, а также проведения совместных мероприятий с участием МИД, МКИ и структуры "ООН-женщины" в Казахстане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Администрацию Президента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МИД, МВД, МО, МЧС, МИО,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 СА (по согласованию), Аппарат КС (по согласованию), "ООН-женщины" в Казахстане (по согласованию), офис ОБСЕ в Казахстане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– 2025 годы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НЦПЧ – государственное учреждение "Национальный центр по правам человека в Республике Казахстан";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НКДЖСДП – Национальная комиссия по делам женщин и семейно-демографической политике при Президенте Республики Казахстан;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 ООН – Совет Безопасности Организации Объединенных Наций;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 – Организация по безопасности и сотрудничеству в Европе;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 – Европейский Союз;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КС – Аппарат Конституционного Суда Республики Казахстан;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РК – Республика Казахстан;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 – Судебная администрация Верховного Суда Республики Казахстан;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 – чрезвычайные ситуации;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 – Международная организация по миграции;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