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88be" w14:textId="3568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учреждения "Республиканский методический центр "Казагромелиоводхоз" Министерства водных ресурсов и ирригации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2024 года № 541.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учреждение "Республиканский методический центр "Казагромелиоводхоз" Министерства водных ресурсов и ирригации Республики Казахстан путем преобразования в некоммерческое акционерное общество "Информационно-аналитический центр водных ресурсов" (далее – общество) со стопроцентным участием государства в его уставном капитале.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 предметом деятельности общества осуществление информационно-аналитической работы, информационное обеспечение в области использования и охраны водного фонда, а также разработку рекомендаций по улучшению ирригационных систем, рациональному использованию и охране водного фонда.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совместно с Министерством водных ресурсов и ирригации Республики Казахстан обеспечить в установленном законодательством порядке: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устава общества;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избрание лица, уполномоченного на подписание от имени общества документов для государственной регистрации, осуществление финансово-хозяйственной деятельности и представление его интересов перед третьими лицами до образования органов управления;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государственную регистрацию общества в органах юстиции;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передачу Министерству водных ресурсов и ирригации Республики Казахстан прав владения и пользования государственным пакетом акций общества;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иных мер, вытекающих из настоящего постановления.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прилагаемые изменения и дополнения, которые вносятся в некоторые решения Правительства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  "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 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Астана" дополнить строкой, порядковый номер 21-216, следующего содержания: 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"21-216. Некоммерческое акционерное общество "Информационно-аналитический центр водных ресурсов.".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"Министерству водных ресурсов и ирригации Республики Казахстан" дополнить строкой, порядковый номер 408-3, следующего содержания: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"408-3. Некоммерческое акционерное общество "Информационно-аналитический центр водных ресурсов.".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лимитах штатной численности министерства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служебного пользования.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2023 года № 863 "Некоторые вопросы Министерства водных ресурсов и ирригации Республики Казахстан":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водных ресурсов и ирригации Республики Казахстан, утвержденном указанным постановлением: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6) следующего содержания: 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некоммерческое акционерное общество "Информационно-аналитический центр водных ресурсов.".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