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b0c0" w14:textId="251b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некоммерческое акционерное общество "Таразский региональный университет имени М.Х. Дулати" путем разделения на некоммерческое акционерное общество "Таразский университет имени М.Х. Дулати" (далее – НАО "ТарУ") и некоммерческое акционерное общество "Казахский национальный университет водного хозяйства и ирригации" (далее – НАО "КазНУВХИ") со стопроцентным участием государства в их уставных капиталах.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"ТарУ" и НАО "КазНУВХИ" оказание образовательных услуг в сфере высшего, послевузовского и дополнительного образования, проведение фундаментальных и прикладных исследований.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науки и высшего образования Республики Казахстан совместно с Комитетом государственного имущества и приватизации Министерства финансов Республики Казахстан принять все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180-8, исключить;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180-9 и 180-10, следующего содержания: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"180-9. Некоммерческое акционерное общество "Таразский университет имени М.Х. Дулати".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180-10. Некоммерческое акционерное общество "Казахский национальный университет водного хозяйства и ирригации".".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науки и высшего образования Республики Казахстан":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406-8, исключить;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406-32-2 и 406-32-3,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"406-32-2. Некоммерческое акционерное общество "Таразский университет имени М.Х. Дулати".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406-32-3. Некоммерческое акционерное общество "Казахский национальный университет водного хозяйства и ирригации".".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2000 года № 1021 "Об утверждении Перечня государственных высших учебных заведений, не подлежащих приватизации":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высших учебных заведений, не подлежащих приватизации: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исключить;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47 и 48,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пункта 283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"Таразский университет имени М.Х. Дулати";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пункта 338: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"Таразский университет имени М.Х. Дулати";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30) следующего содержания: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Некоммерческое акционерное общество "Казахский национальный университет водного хозяйства и ирригации";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пункта 385: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Некоммерческое акционерное общество "Таразский университет имени М.Х. Дулати";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Некоммерческое акционерное общество "Казахский национальный университет водного хозяйства и ирригации".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927 "Об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отчуждению":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в том числе стратегических, находящихся в государственной собственности, не подлежащих отчуждению, утвержденном указанным постановлением: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исключить;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сороковым и сорок первым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"Таразский университет имени М.Х. Дулати";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"некоммерческого акционерного общества "Казахский национальный университет водного хозяйства и ирригации".".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науки и высшего образования Республики Казахстан, утвержденном указанным постановлением: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права владения и пользования государственными пакетами акций и долями участия которых переданы Министерству науки и высшего образования Республики Казахстан: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13, исключить;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33 и 34, следующего содержания: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Некоммерческое акционерное общество "Таразский университет имени М.Х. Дулати".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Некоммерческое акционерное общество "Казахский национальный университет водного хозяйства и ирригации".".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