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07531" w14:textId="3f07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распоряжения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2024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"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    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2013 года № 516 "О мерах по реализации Указа Президента Республики Казахстан от 22 мая 2013 года № 571 "О некоторых мерах по оптимизации системы управления институтами развития, финансовыми организациями и развития национальной экономики":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представителей государственных органов для избрания в состав Совета директоров акционерного общества "Национальный управляющий холдинг "Байтерек":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Казахстан, курирующий экономические вопросы (по согласованию), член Совета директоров" изложить в следующей редакции: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согласованию), член Совета директоров".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комиссии, утвержденном указанным постановлением: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 (по согласованию)" изложить в следующей редакции: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 (по согласованию)" изложить в следующей редакции: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привлечению инвестиций (инвестиционный штаб)":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привлечению инвестиций (инвестиционный штаб), утвержденном указанным распоряжением: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вопросам, заместитель председателя" изложить в следующей редакции: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заместитель председателя (по согласованию)".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вопросам, сопредседатель (по согласованию)" изложить в следующей редакции: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Казахстан, сопредседатель (по согласованию)".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сентября 2022 года № 145-р "О создании Координационного совета по сотрудничеству Правительства Республики Казахстан с международными финансовыми организациями":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совета по сотрудничеству Правительства Республики Казахстан с международными финансовыми организациями: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"Помощник Президента Республики Казахстан по экономическим вопросам (по согласованию)" изложить в следующей редакции: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"Советник Президента Республики Казахстан (по согласованию)".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