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2fd4" w14:textId="abc2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2024 года № 583.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866 "О некоторых вопросах Министерства культуры и информации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 культуры и информации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республиканских юридических лиц, указанных в пункте 1 приложения 1 к настоящему постановлению;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архивов, документации и книжного дела Министерства культуры и информации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республиканских юридических лиц, указанных в пункте 2 приложения 1 к настоящему постановлению;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культуры Министерства культуры и информации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республиканских юридических лиц, указанных в пункте 3 приложения 1 к настоящему постановлению;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информации Министерства культуры и информации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республиканского юридического лица, указанного в пункте 4 приложения 1 к настоящему постановлению;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Комитет по развитию межэтнических отношений Министерства культуры и информации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республиканского юридического лица, указанного в пункте 5 приложения 1 к настоящему постановлению.";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и информации Республики Казахстан, утвержденном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ведомств,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организаций, находящихся в ведении Министерства и его ведомств: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"Алматинский музыкальный колледж имени Петра Чайковского" Министерства культуры и информации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казенное предприятие "Алматинское хореографическое училище имени Александра Селезнева" Министерства культуры и информации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казенное предприятие "Республиканский эстрадно-цирковой колледж имени Жусипбека Елебекова" Министерства культуры и информации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казенное предприятие "Алматинский колледж декоративно-прикладного искусства имени Орала Тансыкбаева" Министерства культуры и информации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предприятие на праве хозяйственного ведения "Казахская национальная академия хореографии" Министерства культуры и информации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акционерное общество "Агентство "Хабар";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акционерное общество "Республиканская телерадиокорпорация "Казахстан";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акционерное общество "Qazcontent";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акционерное общество "Казтелерадио";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акционерное общество "Қазақ әуендері";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акционерное общество "Национальная киностудия "Казахфильм" имени Шакена Айманова";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некоммерческое акционерное общество "Центр поддержки гражданских инициатив";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некоммерческое акционерное общество "Казахстанский институт общественного развития";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некоммерческое акционерное общество "Центр Н. Назарбаева по развитию межконфессионального и межцивилизационного диалога";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некоммерческое акционерное общество "Государственный театр оперы и балета "Астана Опера";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некоммерческое акционерное общество "Государственный центр поддержки национального кино";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товарищество с ограниченной ответственностью "Управляющая компания "Қазмедиа орталығы";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товарищество с ограниченной ответственностью "Қазақ газеттері";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товарищество с ограниченной ответственностью "Институт прикладных этнополитических исследований";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товарищество с ограниченной ответственностью "Театр "Астана Балет";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товарищество с ограниченной ответственностью "Научно-исследовательский центр "Молодежь".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культуры Министерства культуры и информации Республики Казахстан: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"Казахский национальный театр оперы и балета имени Абая" Комитета культуры Министерства культуры и информации Республики Казахстан;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казенное предприятие "Казахский национальный театр драмы имени Мухтара Ауэзова" Комитета культуры Министерства культуры и информации Республики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казенное предприятие "Национальный русский театр драмы имени Михаила Лермонтова" Комитета культуры Министерства культуры и информации Республики Казахстан;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казенное предприятие "Казахский национальный оркестр народных инструментов имени Курмангазы" Комитета культуры Министерства культуры и информации Республики Казахстан;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казенное предприятие "Республиканский государственный академический уйгурский театр музыкальной комедии имени Куддуса Кужамьярова" Комитета культуры Министерства культуры и информации Республики Казахстан;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казенное предприятие "Республиканский государственный академический корейский театр музыкальной комедии" Комитета культуры Министерства культуры и информации Республики Казахстан;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казенное предприятие "Республиканский академический немецкий драматический театр" Комитета культуры Министерства культуры и информации Республики Казахстан;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казенное предприятие "Государственный академический казахский театр для детей и юношества имени Габита Мусрепова" Комитета культуры Министерства культуры и информации Республики Казахстан;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казенное предприятие "Государственный академический русский театр для детей и юношества имени Наталии Сац" Комитета культуры Министерства культуры и информации Республики Казахстан;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казенное предприятие "Центральный государственный музей Республики Казахстан" Комитета культуры Министерства культуры и информации Республики Казахстан;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казенное предприятие "Государственный музей искусств Республики Казахстан имени Абылхана Кастеева" Комитета культуры Министерства культуры и информации Республики Казахстан;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казенное предприятие "Государственная коллекция уникальных смычковых музыкальных инструментов" Комитета культуры Министерства культуры и информации Республики Казахстан;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казенное предприятие "Государственный музей "Центр сближения культур" Комитета культуры Министерства культуры и информации Республики Казахстан;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казенное предприятие "Национальный историко-культурный заповедник "Ордабасы" Комитета культуры Министерства культуры и информации Республики Казахстан;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казенное предприятие "Государственный историко-культурный музей-заповедник "Есік" Комитета культуры Министерства культуры и информации Республики Казахстан;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казенное предприятие "Государственный историко-культурный музей-заповедник "Берел" Комитета культуры Министерства культуры и информации Республики Казахстан;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казенное предприятие "Казахская государственная академическая филармония имени Жамбыла" Комитета культуры Министерства культуры и информации Республики Казахстан;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республиканское государственное казенное предприятие "Государственный ансамбль танца Республики Казахстан "Салтанат" Комитета культуры Министерства культуры и информации Республики Казахстан;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республиканское государственное казенное предприятие "Ансамбль классической музыки "Камерата Казахстана" Комитета культуры Министерства культуры и информации Республики Казахстан;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республиканское государственное казенное предприятие "Государственный академический театр танца Республики Казахстан" Комитета культуры Министерства культуры и информации Республики Казахстан;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республиканское государственное казенное предприятие "Государственная академическая концертная организация "Қазақконцерт имени Розы Баглановой" Комитета культуры Министерства культуры и информации Республики Казахстан;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республиканское государственное предприятие на праве хозяйственного ведения "Казреставрация" Комитета культуры Министерства культуры и информации Республики Казахстан;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республиканское государственное казенное предприятие "Национальный музей Республики Казахстан" Комитета культуры Министерства культуры и информации Республики Казахстан;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республиканское государственное казенное предприятие "Государственный археологический музей-заповедник "Отырар" Комитета культуры Министерства культуры и информации Республики Казахстан;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республиканское государственное казенное предприятие "Национальный историко-культурный и природный музей-заповедник "Ұлытау" Комитета культуры Министерства культуры и информации Республики Казахстан;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республиканское государственное казенное предприятие "Национальный историко-культурный музей-заповедник "Әзірет Сұлтан" Комитета культуры Министерства культуры и информации Республики Казахстан;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республиканское государственное казенное предприятие "Государственный историко-культурный и литературно-мемориальный музей-заповедник Абая "Жидебай-Бөрілі" Комитета культуры Министерства культуры и информации Республики Казахстан;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республиканское государственное казенное предприятие "Государственный историко-культурный музей-заповедник "Ежелгі Тараз ескерткіштері" Комитета культуры Министерства культуры и информации Республики Казахстан;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республиканское государственное казенное предприятие "Государственный историко-культурный и природный музей-заповедник "Таңбалы" Комитета культуры Министерства культуры и информации Республики Казахстан;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республиканское государственное казенное предприятие "Государственный историко-культурный музей-заповедник "Бозоқ" Комитета культуры Министерства культуры и информации Республики Казахстан;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республиканское государственное казенное предприятие "Государственный историко-культурный музей-заповедник "Ботай" Комитета культуры Министерства культуры и информации Республики Казахстан;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республиканское государственное казенное предприятие "Государственный историко-культурный музей-заповедник "Сарайшық" Комитета культуры Министерства культуры и информации Республики Казахстан;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республиканское государственное казенное предприятие "Казахский национальный музыкально-драматический театр имени Калибека Куанышбаева" Комитета культуры Министерства культуры и информации Республики Казахстан.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информации Министерства культуры и информации Республики Казахстан: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"Центр анализа и информации" Комитета информации Министерства культуры и информации Республики Казахстан.";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и его ведомств, изложить в следующей редакции:</w:t>
      </w:r>
    </w:p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государственных учреждений, находящихся в ведении Министерства и его ведомств: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"Казахская национальная консерватория имени Курмангазы" Министерства культуры и информации Республики Казахстан;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"Казахская национальная академия искусств имени Темирбека Жургенова" Министерства культуры и информации Республики Казахстан;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"Казахский национальный университет искусств" Министерства культуры и информации Республики Казахстан;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"Республиканская средняя специализированная музыкальная школа-интернат для одаренных детей имени Куляш Байсеитовой" Министерства культуры и информации Республики Казахстан;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"Республиканская казахская специализированная музыкальная школа-интернат для одаренных детей имени Ахмета Жубанова" Министерства культуры и информации Республики Казахстан.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архивов, документации и книжного дела Министерства культуры и информации Республики Казахстан: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"Центральный государственный архив" Комитета архивов, документации и книжного дела Министерства культуры и информации Республики Казахстан;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"Центральный государственный архив кино-фотодокументов и звукозаписи" Комитета архивов, документации и книжного дела Министерства культуры и информации Республики Казахстан;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"Центральный государственный архив научно-технической документации" Комитета архивов, документации и книжного дела Министерства культуры и информации Республики Казахстан;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"Национальный центр рукописей и редких книг" Комитета архивов, документации и книжного дела Министерства культуры и информации Республики Казахстан;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"Национальный архив Республики Казахстан" Комитета архивов, документации и книжного дела Министерства культуры и информации Республики Казахстан;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"Национальная государственная книжная палата Республики Казахстан" Комитета архивов, документации и книжного дела Министерства культуры и информации Республики Казахстан;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"Центр геральдических исследований" Комитета архивов, документации и книжного дела Министерства культуры и информации Республики Казахстан;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"Национальная библиотека Республики Казахстан" Комитета архивов, документации и книжного дела Министерства культуры и информации Республики Казахстан;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"Республиканская библиотека для незрячих и слабовидящих граждан" Комитета архивов, документации и книжного дела Министерства культуры и информации Республики Казахстан;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"Национальная академическая библиотека Республики Казахстан в городе Астана" Комитета архивов, документации и книжного дела Министерства культуры и информации Республики Казахстан.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по развитию межэтнических отношений Министерства культуры и информации Республики Казахстан: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"Қоғамдық келісім" Комитета по развитию межэтнических отношений Министерства культуры и информации Республики Казахстан.".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 и информации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2024 года № 583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 № 866</w:t>
            </w:r>
          </w:p>
        </w:tc>
      </w:tr>
    </w:tbl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республиканских юридических лиц, в отношении которых уполномоченным органом по руководству соответствующей отраслью (сферой) государственного управления определяется Министерство культуры и информации Республики Казахстан: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"Алматинский музыкальный колледж имени Петра Чайковского" Министерства культуры и информации Республики Казахстан;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казенное предприятие "Алматинское хореографическое училище имени Александра Селезнева" Министерства культуры и информации Республики Казахстан;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казенное предприятие "Республиканский эстрадно-цирковой колледж имени Жусипбека Елебекова" Министерства культуры и информации Республики Казахстан;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казенное предприятие "Алматинский колледж декоративно-прикладного искусства имени Орала Тансыкбаева" Министерства культуры и информации Республики Казахстан;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предприятие на праве хозяйственного ведения "Казахская национальная академия хореографии" Министерства культуры и информации Республики Казахстан;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"Казахская национальная консерватория имени Курмангазы" Министерства культуры и информации Республики Казахстан;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"Казахская национальная академия искусств имени Темирбека Жургенова" Министерства культуры и информации Республики Казахстан;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"Казахский национальный университет искусств" Министерства культуры и информации Республики Казахстан;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"Республиканская средняя специализированная музыкальная школа-интернат для одаренных детей имени Куляш Байсеитовой" Министерства культуры и информации Республики Казахстан;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"Республиканская казахская специализированная музыкальная школа-интернат для одаренных детей имени Ахмета Жубанова" Министерства культуры и информации Республики Казахстан.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республиканских юридических лиц, в отношении которых уполномоченным органом по руководству соответствующей отраслью (сферой) государственного управления определяется Комитет архивов, документации и книжного дела Министерства культуры и информации Республик Казахстан: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"Центральный государственный архив" Комитета архивов, документации и книжного дела Министерства культуры и информации Республики Казахстан;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"Центральный государственный архив кино-фотодокументов и звукозаписи" Комитета архивов, документации и книжного дела Министерства культуры и информации Республики Казахстан;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"Центральный государственный архив научно-технической документации" Комитета архивов, документации и книжного дела Министерства культуры и информации Республики Казахстан;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"Национальный центр рукописей и редких книг" Комитета архивов, документации и книжного дела Министерства культуры и информации Республики Казахстан;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"Национальный архив Республики Казахстан" Комитета архивов, документации и книжного дела Министерства культуры и информации Республики Казахстан;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"Национальная государственная книжная палата Республики Казахстан" Комитета архивов, документации и книжного дела Министерства культуры и информации Республики Казахстан;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"Центр геральдических исследований" Комитета архивов, документации и книжного дела Министерства культуры и информации Республики Казахстан;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"Национальная библиотека Республики Казахстан" Комитета архивов, документации и книжного дела Министерства культуры и информации Республики Казахстан;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учреждение "Республиканская библиотека для незрячих и слабовидящих граждан" Комитета архивов, документации и книжного дела Министерства культуры и информации Республики Казахстан;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учреждение "Национальная академическая библиотека Республики Казахстан в городе Астана" Комитета архивов, документации и книжного дела Министерства культуры и информации Республики Казахстан.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республиканских юридических лиц, в отношении которых уполномоченным органом по руководству соответствующей отраслью (сферой) государственного управления определяется Комитет культуры Министерства культуры и информации Республики Казахстан: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казенное предприятие "Казахский национальный театр оперы и балета имени Абая" Комитета культуры Министерства культуры и информации Республики Казахстан;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казенное предприятие "Казахский национальный театр драмы имени Мухтара Ауэзова" Комитета культуры Министерства культуры и информации Республики Казахстан;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казенное предприятие "Национальный русский театр драмы имени Михаила Лермонтова" Комитета культуры Министерства культуры и информации Республики Казахстан;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казенное предприятие "Казахский национальный оркестр народных инструментов имени Курмангазы" Комитета культуры Министерства культуры и информации Республики Казахстан;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казенное предприятие "Республиканский государственный академический уйгурский театр музыкальной комедии имени Куддуса Кужамьярова" Комитета культуры Министерства культуры и информации Республики Казахстан;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казенное предприятие "Республиканский государственный академический корейский театр музыкальной комедии" Комитета культуры Министерства культуры и информации Республики Казахстан;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казенное предприятие "Республиканский академический немецкий драматический театр" Комитета культуры Министерства культуры и информации Республики Казахстан;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казенное предприятие "Государственный академический казахский театр для детей и юношества имени Габита Мусрепова" Комитета культуры Министерства культуры и информации Республики Казахстан;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республиканское государственное казенное предприятие "Государственный академический русский театр для детей и юношества имени Наталии Сац" Комитета культуры Министерства культуры и информации Республики Казахстан;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республиканское государственное казенное предприятие "Центральный государственный музей Республики Казахстан" Комитета культуры Министерства культуры и информации Республики Казахстан;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республиканское государственное казенное предприятие "Государственный музей искусств Республики Казахстан имени Абылхана Кастеева" Комитета культуры Министерства культуры и информации Республики Казахстан;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республиканское государственное казенное предприятие "Государственная коллекция уникальных смычковых музыкальных инструментов" Комитета культуры Министерства культуры и информации Республики Казахстан;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республиканское государственное казенное предприятие "Государственный музей "Центр сближения культур" Комитета культуры Министерства культуры и информации Республики Казахстан;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республиканское государственное казенное предприятие "Национальный историко-культурный заповедник "Ордабасы" Комитета культуры Министерства культуры и информации Республики Казахстан;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республиканское государственное казенное предприятие "Государственный историко-культурный музей-заповедник "Есік" Комитета культуры Министерства культуры и информации Республики Казахстан;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республиканское государственное казенное предприятие "Государственный историко-культурный музей-заповедник "Берел" Комитета культуры Министерства культуры и информации Республики Казахстан;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республиканское государственное казенное предприятие "Казахская государственная академическая филармония имени Жамбыла" Комитета культуры Министерства культуры и информации Республики Казахстан;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республиканское государственное казенное предприятие "Государственный ансамбль танца Республики Казахстан "Салтанат" Комитета культуры Министерства культуры и информации Республики Казахстан;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республиканское государственное казенное предприятие "Ансамбль классической музыки "Камерата Казахстана" Комитета культуры Министерства культуры и информации Республики Казахстан;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республиканское государственное казенное предприятие "Государственный академический театр танца Республики Казахстан" Комитета культуры Министерства культуры и информации Республики Казахстан;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республиканское государственное казенное предприятие "Государственная академическая концертная организация "Қазақконцерт имени Розы Баглановой" Комитета культуры Министерства культуры и информации Республики Казахстан;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республиканское государственное предприятие на праве хозяйственного ведения "Казреставрация" Комитета культуры Министерства культуры и информации Республики Казахстан;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республиканское государственное казенное предприятие "Национальный музей Республики Казахстан" Комитета культуры Министерства культуры и информации Республики Казахстан;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республиканское государственное казенное предприятие "Государственный археологический музей-заповедник "Отырар" Комитета культуры Министерства культуры и информации Республики Казахстан;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республиканское государственное казенное предприятие "Национальный историко-культурный и природный музей-заповедник "Ұлытау" Комитета культуры Министерства культуры и информации Республики Казахстан;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республиканское государственное казенное предприятие "Национальный историко-культурный музей-заповедник "Әзірет Сұлтан" Комитета культуры Министерства культуры и информации Республики Казахстан;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республиканское государственное казенное предприятие "Государственный историко-культурный и литературно-мемориальный музей-заповедник Абая "Жидебай-Бөрілі" Комитета культуры Министерства культуры и информации Республики Казахстан;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республиканское государственное казенное предприятие "Государственный историко-культурный музей-заповедник "Ежелгі Тараз ескерткіштері" Комитета культуры Министерства культуры и информации Республики Казахстан;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республиканское государственное казенное предприятие "Государственный историко-культурный и природный музей-заповедник "Таңбалы" Комитета культуры Министерства культуры и информации Республики Казахстан;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республиканское государственное казенное предприятие "Государственный историко-культурный музей-заповедник "Бозоқ" Комитета культуры Министерства культуры и информации Республики Казахстан;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республиканское государственное казенное предприятие "Государственный историко-культурный музей-заповедник "Ботай" Комитета культуры Министерства культуры и информации Республики Казахстан;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республиканское государственное казенное предприятие "Государственный историко-культурный музей-заповедник "Сарайшық" Комитета культуры Министерства культуры и информации Республики Казахстан;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республиканское государственное казенное предприятие "Национальный академический казахский музыкально-драматический театр имени Калибека Куанышбаева" Комитета культуры Министерства культуры и информации Республики Казахстан.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республиканских юридических лиц, в отношении которых уполномоченным органом по руководству соответствующей отраслью (сферой) государственного управления определяется Комитет информации Министерства культуры и информации Республики Казахстан: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"Центр анализа и информации".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республиканских юридических лиц, в отношении которых уполномоченным органом по руководству соответствующей отраслью (сферой) государственного управления определяется Комитет по развитию межэтнических отношений Министерства культуры и информации Республики Казахстан: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"Қоғамдық келісім".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1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