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7d3" w14:textId="b75a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2024 года № 594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57,5559 гектара из категории земель лесного фонда коммунального государственного учреждения "Шардаринское государственное учреждение по охране лесов и животного мира" управления природных ресурсов и регулирования природопользования Туркестанской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Туркестанской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"Азиатский газопровод" (далее – товарищество) земельных участков, указанных в пункте 1 настоящего постановления, для строительства магистрального трубопровода.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№ 594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</w:t>
      </w:r>
      <w:r>
        <w:br/>
      </w:r>
      <w:r>
        <w:rPr>
          <w:rFonts w:ascii="Times New Roman"/>
          <w:b/>
          <w:i w:val="false"/>
          <w:color w:val="000000"/>
        </w:rPr>
        <w:t>транспорта, связи, для нужд космической деятельности, обороны, национальной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безопасности, зоны ядерной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"Шардаринское государственное учреждение по охране лесов и животного мира"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29,4548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