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0f80" w14:textId="5680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специальной экономической зоны "Национальный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2024 года № 595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срок функционирования специальной экономической зоны "Национальный индустриальный нефтехимический технопарк" до 31 декабря 2048 года c условием достижения целевых индикаторов,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2021 года № 548 "О некоторых вопросах специальной экономической зоны "Национальный индустриальный нефтехимический технопарк".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2021 года № 548 "О некоторых вопросах специальной экономической зоны "Национальный индустриальный нефтехимический технопарк"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"Национальный индустриальный нефтехимический технопарк",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2024 года № 595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 548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специальной экономической зоны </w:t>
      </w:r>
      <w:r>
        <w:br/>
      </w:r>
      <w:r>
        <w:rPr>
          <w:rFonts w:ascii="Times New Roman"/>
          <w:b/>
          <w:i w:val="false"/>
          <w:color w:val="000000"/>
        </w:rPr>
        <w:t>"Национальный индустриальный нефтехимический технопарк"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(2024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2030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2036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2042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2048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специальной экономической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участников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специальной экономической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