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22ec" w14:textId="cf82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 и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2024 года № 615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"О назначении представителей Республики Казахстан в Советах Управляющих и определении канала связи с Азиатским Банком Инфраструктурных Инвестиций":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"заместителем Управляющего – вице-министра национальной экономики Республики Казахстан Касенова Армана Бакитжановича;";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2006 года № 1194 "О назначении Национального координатора от Республики Казахстан по Программе Центрально-Азиатского Регионального Экономического Сотрудничества":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Назначить Национальным координатором от Республики Казахстан по Программе Центрально-Азиатского Регионального Экономического Сотрудничества вице-министра национальной экономики Республики Казахстан Касенова Армана Бакитжановича.".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