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7ce" w14:textId="9357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ноября 2015 года № 932 "О введении наблюдательных советов в некоторые республиканские государственные предприятия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2024 года № 617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2015 года № 932 "О введении наблюдательных советов в некоторые республиканские государственные предприятия на праве хозяйственного ведения"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Ввести наблюдательные советы в следующие республиканские государственные предприятия на праве хозяйственного ведения Комитета науки Министерства науки и высшего образования Республики Казахстан: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"Институт археологии имени А.Х. Маргулана";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"Институт генетики и физиологии";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"Ғылым ордасы";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"Институт зоологии";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"Мангишлакский экспериментальный ботанический сад";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"Институт литературы и искусства имени М.О. Ауэзова";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"Институт истории и этнологии имени Ч.Ч. Валиханова";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"Институт философии, политологии и религиоведения".".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в уставы предприятий;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