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19d3" w14:textId="e4f1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28 марта 2023 года № 256 "О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2024 года № 627.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марта 2023 года № 256 "О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"1) о выделении подрядчиком по ОСРП дополнительных средств на период 2023 – 2025 годы в размере 82400000000 (восемьдесят два миллиарда четыреста миллионов) тенге в соответствии с приложением 5 к ОСРП на социальные и инфраструктурные проекты Западно-Казахстанской области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дополнить подпунктом 1-1) следующего содержания:</w:t>
      </w:r>
    </w:p>
    <w:bookmarkEnd w:id="4"/>
    <w:bookmarkStart w:name="z9" w:id="5"/>
    <w:p>
      <w:pPr>
        <w:spacing w:after="0"/>
        <w:ind w:left="0"/>
        <w:jc w:val="both"/>
      </w:pPr>
      <w:r>
        <w:rPr>
          <w:rFonts w:ascii="Times New Roman"/>
          <w:b w:val="false"/>
          <w:i w:val="false"/>
          <w:color w:val="000000"/>
          <w:sz w:val="28"/>
        </w:rPr>
        <w:t>
      "1-1) об осуществлении ведения счета нефтегазовых операций, в том числе в части размера затраченных и остаточных средств, выделенных в соответствии с настоящим постановлением, условиями приложения 6 к ОСРП;";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6"/>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постановлению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6 августа 2024 года № 627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28 марта 2023 года № 256</w:t>
            </w:r>
          </w:p>
        </w:tc>
      </w:tr>
    </w:tbl>
    <w:bookmarkStart w:name="z15" w:id="7"/>
    <w:p>
      <w:pPr>
        <w:spacing w:after="0"/>
        <w:ind w:left="0"/>
        <w:jc w:val="left"/>
      </w:pPr>
      <w:r>
        <w:rPr>
          <w:rFonts w:ascii="Times New Roman"/>
          <w:b/>
          <w:i w:val="false"/>
          <w:color w:val="000000"/>
        </w:rPr>
        <w:t xml:space="preserve"> Перечень социальных и инфраструктурных проектов Западно-Казахстанской области Республики Казахстан на 2023 – 2025 годы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Итого</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2023 – 2025 годы</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Развитие Бурлинского 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Дворца школьников и молодежи, по адресу: Западно-Казахстанская область, Бурлинский район, г. Аксай, на пересечении улиц Абая – Молодежная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школы на 900 мест в селе Бурлин Бурлинского района Западно-Казахстанской области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 мест в селе Канай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 мест в селе Облавка Бумаколского сельского округа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реабилитации для детей с ограниченными возможностями в городе Аксай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зала в селе Жарсуат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зала в селе Кентубек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культурно-спортивного комплекса в селе Кызылтал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национальных видов спорта в городе Аксай Бурлинского района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стадиона "Жастар" по адресу: Западно-Казахстанская область, Бурлинский район, </w:t>
            </w:r>
          </w:p>
          <w:p>
            <w:pPr>
              <w:spacing w:after="20"/>
              <w:ind w:left="20"/>
              <w:jc w:val="both"/>
            </w:pPr>
            <w:r>
              <w:rPr>
                <w:rFonts w:ascii="Times New Roman"/>
                <w:b w:val="false"/>
                <w:i w:val="false"/>
                <w:color w:val="000000"/>
                <w:sz w:val="20"/>
              </w:rPr>
              <w:t>г. Аксай, ул. Железнодорожная, 129A</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Дома культуры в селе Жарсуат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Дома культуры в селе Бумаколь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Дома культуры в селе Кентубек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парка культуры и отдыха "Наурыз" в городе Аксай Бурлинского района Западно-Казахстанской области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"Подстепное – Федоровка – граница Российской Федерации" км 0-144" участок км 36-72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"Подстепное – Федоровка – граница Российской Федерации" км 0-144" участок км 72-108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Модернизация медицинских сетей по Западно-Казахстанской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медицинского оборудования для медицинских организаций области в рамках модернизации медицинской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82400000</w:t>
            </w:r>
          </w:p>
        </w:tc>
      </w:tr>
    </w:tbl>
    <w:bookmarkStart w:name="z18" w:id="9"/>
    <w:p>
      <w:pPr>
        <w:spacing w:after="0"/>
        <w:ind w:left="0"/>
        <w:jc w:val="both"/>
      </w:pPr>
      <w:r>
        <w:rPr>
          <w:rFonts w:ascii="Times New Roman"/>
          <w:b w:val="false"/>
          <w:i w:val="false"/>
          <w:color w:val="000000"/>
          <w:sz w:val="28"/>
        </w:rPr>
        <w:t xml:space="preserve">
      *Примечание: выделенная в соответствии с настоящим постановлением общая сумма в размере 82400000000 (восемьдесят два миллиарда четыреста миллионов) тенге не может быть превышена ни при каких обстоятельствах. При этом проекты на развитие Бурлинского района на сумму 17100000000 (семнадцать миллиардов сто миллионов тенге) будут реализованы из данного перечня по мере готовности проектно-сметной документации и прохождения экспертизы. </w:t>
      </w:r>
    </w:p>
    <w:bookmarkEnd w:id="9"/>
    <w:bookmarkStart w:name="z19" w:id="10"/>
    <w:p>
      <w:pPr>
        <w:spacing w:after="0"/>
        <w:ind w:left="0"/>
        <w:jc w:val="both"/>
      </w:pPr>
      <w:r>
        <w:rPr>
          <w:rFonts w:ascii="Times New Roman"/>
          <w:b w:val="false"/>
          <w:i w:val="false"/>
          <w:color w:val="000000"/>
          <w:sz w:val="28"/>
        </w:rPr>
        <w:t>
      _____________________________</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