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1e1a" w14:textId="504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2010 года № 183 "Об утверждении Правил присвоения, продления, лишения и прекращения статуса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2024 года № 629.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183 "Об утверждении Правил присвоения, продления, лишения и прекращения статуса беженца"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продления, лишения и прекращения статуса беженца, утвержденных указанным постановлением: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Решение о признании беженцем вручается местным исполнительным органом в течение пяти рабочих дней со дня принятия решения.";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Если лицо в течение трех месяцев после отправления ему копии решения о признании его беженцем не явилось в местный исполнительный орган за получением удостоверения беженца и поступило уведомление о том, что данное лицо по указанному им адресу не пребывает, или получена информация о выезде данного лица за пределы территории Республики Казахстан либо другая достоверная информация, подтверждающая нахождение лица за пределами территории Республики Казахстан, местный исполнительный орган аннулирует свое решение о присвоении статуса беженца.";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перемене беженцем места пребывания на территории Республики Казахстан материалы его личного дела пересылаются в местный исполнительный орган по новому месту постановки на учет беженца.";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случае, если лицу, ищущему убежище, отказано в присвоении статуса беженца согласно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местный исполнительный орган в течение пяти рабочих дней со дня принятия решения об отказе вручает или направляет данному лицу по месту его пребывания копию решения с указанием причин отказа и порядка обжалования принятого решения, а также информирует уполномоченный орган и органы внутренних дел с представлением копии принятого решения.";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продлении срока местный исполнительный орган проверяет наличие у беженца удостоверения беженца, вида на жительство (при наличии), проездного документа, уточняет сведения об изменениях в семейном положении, составе семьи, адресе пребывания и вносит эти изменения в личное дело беженца.";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отказа в продлении статуса беженца местный исполнительный орган в течение пяти рабочих дней информирует уполномоченный орган и органы внутренних дел с представлением копии принятого решения, а также вручает или направляет лицу, которому отказано в продлении статуса беженца, уведомление о принятом решении и признании удостоверения беженца недействительным.";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Местный исполнительный орган в течение пяти рабочих дней со дня принятия решения о лишении статуса беженца вручает или направляет данному лицу копию решения с указанием причин принятого решения и разъяснением порядка его обжалования, а также информирует уполномоченный орган и органы внутренних дел с представлением копии принятого решения.";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"16" заменить цифрами "15".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