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b6728" w14:textId="d0b67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и дополнения в Протокол к Соглашению между Правительством Республики Казахстан и Правительством Республики Узбекистан о пунктах пропуска через казахстанско-узбекскую государственную границу от 4 сентября 2006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августа 2024 года № 632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и дополнения в Протокол к Соглашению между Правительством Республики Казахстан и Правительством Республики Узбекистан о пунктах пропуска через казахстанско-узбекскую государственную границу от 4 сентября 2006 года.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Уполномочить Министра транспорта Республики Казахстан Карабаева Марата Каримжановича подписать от имени Правительства Республики Казахстан Протокол о внесении изменений и дополнения в Протокол к Соглашению между Правительством Республики Казахстан и Правительством Республики Узбекистан о пунктах пропуска через казахстанско-узбекскую государственную границу от 4 сентября 2006 года,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2024 года № 632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и дополнения в Протокол к Соглашению между Правительством Республики Казахстан и Правительством Республики Узбекистан о пунктах пропуска через казахстанско-узбекскую государственную границу от 4 сентября 2006 года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Республики Узбекистан, именуемые в дальнейшем Сторонами,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согласования международных (многосторонних) пунктов пропуска, способствующих развитию сообщения между двумя странами,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Республики Узбекистан о пунктах пропуска через казахстанско-узбекскую государственную границу от 16 ноября 2001 года (далее – Соглашение),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перечень пунктов пропуска через казахстанско-узбекскую государственную границу, являющийся приложением к Протоколу к Соглашению, подписанному 4 сентября 2006 года, внести следующие изменения и дополнение: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разделе "Железнодорожные пункты пропуска" пункты 2 и 2.1 изложить в следующей редакции: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Сары-Агаш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(многосторонний)</w:t>
            </w:r>
          </w:p>
          <w:bookmarkEnd w:id="13"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круглосуточный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(многосторонний)</w:t>
            </w:r>
          </w:p>
          <w:bookmarkEnd w:id="15"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круглосуточный</w:t>
            </w:r>
          </w:p>
          <w:bookmarkEnd w:id="16"/>
        </w:tc>
      </w:tr>
    </w:tbl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"Автомобильные пункты пропуска" пункты 4, 5, 6, 7, 9, 13 и 14 изложить в следующей редакции: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Жибек Жолы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Гишт-Куприк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народный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(многосторонний)</w:t>
            </w:r>
          </w:p>
          <w:bookmarkEnd w:id="20"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круглосуточный</w:t>
            </w:r>
          </w:p>
          <w:bookmarkEnd w:id="21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Б.Конысбаева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Яллама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народный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(многосторонний)</w:t>
            </w:r>
          </w:p>
          <w:bookmarkEnd w:id="22"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круглосуточный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Капланбек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Зангиота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народный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(многосторонний)</w:t>
            </w:r>
          </w:p>
          <w:bookmarkEnd w:id="24"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круглосуточный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народный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(многосторонний)</w:t>
            </w:r>
          </w:p>
          <w:bookmarkEnd w:id="26"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круглосуточный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Гулистан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народный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(многосторонний)</w:t>
            </w:r>
          </w:p>
          <w:bookmarkEnd w:id="28"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круглосуточный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  <w:bookmarkEnd w:id="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 олтин*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Сырдарьинская область</w:t>
            </w:r>
          </w:p>
          <w:bookmarkEnd w:id="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(многосторонний)</w:t>
            </w:r>
          </w:p>
          <w:bookmarkEnd w:id="32"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круглосуточный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  <w:bookmarkEnd w:id="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Малик**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Сырдарьинская область</w:t>
            </w:r>
          </w:p>
          <w:bookmarkEnd w:id="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(многосторонний)</w:t>
            </w:r>
          </w:p>
          <w:bookmarkEnd w:id="35"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круглосуточный</w:t>
            </w:r>
          </w:p>
        </w:tc>
      </w:tr>
    </w:tbl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";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пункта 13 раздела "Автомобильные пункты пропуска" изложить в следующей редакции: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"*Пункт пропуска используется только для проезда легкового автотранспорта и порожнего (пустого) грузового автотранспорта, а также крупногабаритных и (или) тяжеловесных грузов и товаров. Пропуск грузов и товаров в коммерческих целях, а также совершение таможенных операций, связанных с помещением товаров под таможенные процедуры либо завершением действия таможенной процедуры в отношении товаров, могут осуществляться только в отношении крупногабаритных и (или) тяжеловесных грузов и товаров.";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 раздела "Автомобильные пункты пропуска" дополнить примечанием следующего содержания: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"**Пункт пропуска используется только для проезда легкового автотранспорта и порожнего (пустого) грузового автотранспорта. Пропуск грузов и товаров в коммерческих целях не проводится. Совершение таможенных операций, связанных с помещением товаров под таможенные процедуры либо завершением действия таможенной процедуры в отношении товаров, не осуществляется.".</w:t>
      </w:r>
    </w:p>
    <w:bookmarkEnd w:id="40"/>
    <w:bookmarkStart w:name="z5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действует до прекращения действия Соглашения.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 ________ года, в двух подлинных экземплярах, каждый на казахском, узбекском и русском языках, причем все тексты имеют одинаковую силу.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Соглашения Стороны будут обращаться к тексту на русском языке.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Узбекистан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