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0b5" w14:textId="63f7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мая 2009 года № 709 "Об утверждении типовой формы договора присоединения, определяющего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 для доминирующего оператора связи сети телекоммуникаций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2024 года № 652.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2009 года № 709 "Об утверждении типовой формы договора присоединения, определяющего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 для доминирующего оператора связи сети телекоммуникаций общего пользования".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