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e54d" w14:textId="52e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2024 года № 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Национальный день печати – 2 февраля";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День вывода ограниченного контингента советских войск из Демократической Республики Афганистан – 15 февраля";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День радио – 1 октября".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