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4e4e" w14:textId="a954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2024 года № 676.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270, графу 5 дополнить подпунктом 22)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товарищество с ограниченной ответственностью "Центр исследований, анализа и оценки эффективности";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272, графу 5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акционерное общество "Банковское сервисное бюро Национального Банка Казахстана";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"Центр исследований, анализа и оценки эффективности".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