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840c" w14:textId="0908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2024 года № 679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Основного многостороннего соглашения о международном транспорте по развитию коридора Европа – Кавказ – Азия от 8 сентября 1998 года и статьей 6 Положения о Постоянном секретариате Межправительственной комиссии ТРАСЕКА, утвержденного Межправительственной комиссией ТРАСЕКА 21 октября 2021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Назначить Бектасова Сапара главой Постоянного представительства Постоянного секретариата Межправительственной комиссии ТРАСЕКА в Республике Казахстан (Национальным секретарем).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Министерству иностранных дел Республики Казахстан уведомить Постоянный секретариат Межправительственной комиссии ТРАСЕКА о принятом решении.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2019 года № 553 "О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