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c506" w14:textId="24dc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2024 год и внесении изменений и дополнений в постановление Правительства Республики Казахстан от 12 декабря 2023 года № 1108 "О реализации Закона Республики Казахстан "О республиканском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2024 года № 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2023 года № 1108 "О реализации Закона Республики Казахстан "О республиканском бюджете на 2024 – 2026 годы"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2 282 192 883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272 627 639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116 475 775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72 432 302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2 280 972 580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272 596 328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116 475 775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72 432 302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80 148 765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80 148 765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80 148 765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80 148 765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79 866 865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80 117 454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80 117 454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80 117 454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80 117 454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79 835 554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в оплаченном уставном капитале Евразийского банка развития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49 929 694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7 629 694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7 629 694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в оплаченном уставном капитале Евразийского банка развития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7 496 022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154 635 550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879 959 290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32 888 046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153 446 558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879 959 290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32 888 046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20 687 697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20 687 697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30 921 141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30 921 141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20 687 697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20 687 697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12 768 796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12 044 209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"V. Целевые трансферты из Национального фонда":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"V.II. Целевые трансферты на развитие":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"Жилищно-коммунальное хозяйство":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229 "Министерство промышленности и строительства Республики Казахстан":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228 "Реализация мероприятий в области жилищного строительства":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105 "Целевые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 за счет целевого трансферта из Национального фонда Республики Казахстан":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7 111 423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8 278 590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7 959 504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11 160 166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8 608 269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8 073 294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5 583 701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229 "Реализация мероприятий в области жилищно-коммунального хозяйства":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110 "Целевые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Казахстан":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14 463 741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14 414 886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9 212 297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7 913 758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6 763 336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10 495 372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119 "Целевые трансферты на развитие областным бюджетам, бюджетам городов республиканского значения, столицы на развитие систем теплоснабжения за счет целевого трансферта из Национального фонда Республики Казахстан":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12 636 641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7 998 385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9 945 674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6 782 228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6 050 031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121 "Целевые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 за счет целевого трансферта из Национального фонда Республики Казахстан":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12 827 527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9 "Топливно-энергетический комплекс и недропользование":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241 "Министерство энергетики Республики Казахстан":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041 "Развитие тепло-, электроэнергетики":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107 "Целевые трансферты на развитие областным бюджетам, бюджетам городов республиканского значения, столицы на развитие теплоэнергетической системы за счет целевого трансферта из Национального фонда Республики Казахстан":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228 "Министерство транспорта Республики Казахстан":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091 "Ремонт и организация содержания, направленная на улучшение качества автомобильных дорог общего пользования":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111 "Целевые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средств целевого трансферта из Национального фонда Республики Казахстан":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7 398 944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4 664 860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093 "Развитие гражданской авиации и воздушного транспорта":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105 "Целевые трансферты на развитие областным бюджетам на развитие инфраструктуры воздушного транспорта за счет средств целевого трансферта из Национального фонда Республики Казахстан":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243 "Министерство национальной экономики Республики Казахстан":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082 "Реализация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территориях":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19 197 575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21 107 650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 транспортной (благоустройство) инфраструктуры в областных центрах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29 548 014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 транспортной (благоустройство) инфраструктуры в областных центрах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27 512 591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 – Ел бесігі"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49 559 571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 – Ел бесігі"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49 684 919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65 050 483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65 050 483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57 590 086</w:t>
            </w:r>
          </w:p>
        </w:tc>
      </w:tr>
    </w:tbl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68 856 095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68 856 095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57 590 086</w:t>
            </w:r>
          </w:p>
        </w:tc>
      </w:tr>
    </w:tbl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41 791 802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41 791 802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</w:tbl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45 597 414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45 597 414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</w:tbl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автомобильной дороги "Большая Алматинская кольцевая автомобильная дорога (БАКАД)"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</w:tbl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автомобильной дороги "Большая Алматинская кольцевая автомобильная дорога (БАКАД)"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45 594 690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</w:tbl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4-2, следующего содержания:</w:t>
      </w:r>
    </w:p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Научно-практическое сопровождение и разработка рекомендаций для субъектов агропромышленного комплекса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субъектов агропромышленного комплекса путем научно-практического сопровождения, обеспечения доступности к новым разработкам и научным исследованиям в рамках трансформации в вертикально интегрированный агротехнологический хаб Национального аграрного научно-образовательного центра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аграрный научно-образовательный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"Повышение доступности знаний и научных исследований"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"Научно-практическое сопровождение и разработка рекомендаций для субъектов агропромышленного комплекса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225 565</w:t>
            </w:r>
          </w:p>
        </w:tc>
      </w:tr>
    </w:tbl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69, 70 и 71, изложить в следующей редакции: 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научно-методическому обеспечению государственной политики в сфере общественного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Модернизация общественного сознания.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семейной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Реализация проектов в сфере культуры и креативной индустрии.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укрепления взаимоотношений институтов гражданского общества и государства, модернизация общественного сознания"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мероприятий в сфере модернизации общественного сознания"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1 165 664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изучения исторических архивных материалов по полной реабилитации жертв политических репрессий для общественного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Координирование и сопровождение деятельности проектного офиса Государственной комиссии по выработке предложений по полной реабилитации жертв политических репрессий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укрепления взаимоотношений институтов гражданского общества и государства, модернизация общественного сознания"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мероприятий в сфере модернизации общественного сознания"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казахский язык популярных детских каналов с мультипликацией для увеличения потребляемого детьми контента на государственном языке для общественного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прав и перевод на казахский язык популярных детских каналов с мультипликацией для увеличения потребляемого детьми контента на государственном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укрепления взаимоотношений институтов гражданского общества и государства, модернизация общественного сознания"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мероприятий в сфере модернизации общественного сознания"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507 261</w:t>
            </w:r>
          </w:p>
        </w:tc>
      </w:tr>
    </w:tbl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75, изложить в следующей редакции: 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праздничных мероприятий и торжественных концертов, посвященных государственным, национальным, профессиональным и иным праздникам Республики Казахстан, Ассамблее народа Казахстана, "Ұлттық Домбыра күні", организация концертных программ в рамках официальных встреч Главы государства, Премьер-Министра Республики Казахстан с иностранными делегациями, обеспечение участия в мероприятиях Содружества Независимых Государств, Евразийского экономического союза, Шанхайской организации сотрудничества, ТЮРКСОЙ, ЮНЕСКО и ИСЕСКО, обеспечение участия казахстанских исполнителей в международных конкурсах и выступления молодых дарований и ведущих исполнителей в лучших залах мира, международных конкурсах, фестивалях, республиканском айтысе акынов, организация юбилейных мероприятий, концертов, дней культуры в Казахстане и за рубежом, церемонии открытия и закрытия 5-х Всемирных игр кочевников.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 әуендері"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"Проведение социально значимых и культурных мероприятий"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5 551 604</w:t>
            </w:r>
          </w:p>
        </w:tc>
      </w:tr>
    </w:tbl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(для служебного пользования);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 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701</w:t>
            </w:r>
          </w:p>
        </w:tc>
      </w:tr>
    </w:tbl>
    <w:bookmarkStart w:name="z34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2024 год</w:t>
      </w:r>
    </w:p>
    <w:bookmarkEnd w:id="330"/>
    <w:bookmarkStart w:name="z3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 и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геологии,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строительства,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-5 920 843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-5 920 843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статистической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обеспечение и проведение выборов акимов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укрепления взаимоотношений институтов гражданского общества и государства, модернизация общественного сознания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в оплаченном уставном капитале Евразийского банка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</w:tbl>
    <w:bookmarkStart w:name="z3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701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1108</w:t>
            </w:r>
          </w:p>
        </w:tc>
      </w:tr>
    </w:tbl>
    <w:bookmarkStart w:name="z35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 министерств по чрезвычайным ситуациям, обороны, Управления Делами Президента Республики Казахстан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701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1108</w:t>
            </w:r>
          </w:p>
        </w:tc>
      </w:tr>
    </w:tbl>
    <w:bookmarkStart w:name="z35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 на обеспечение и проведение выборов акимов районов (городов областного значения)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384 072</w:t>
            </w:r>
          </w:p>
        </w:tc>
      </w:tr>
    </w:tbl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701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1108</w:t>
            </w:r>
          </w:p>
        </w:tc>
      </w:tr>
    </w:tbl>
    <w:bookmarkStart w:name="z36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500 968 115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500 968 115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439 249 757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