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e6ac" w14:textId="cb1e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2024 года № 735.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противодействию наркопреступности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№ 735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уголовно-исполнительной системы;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административной полиции;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миграционной службы;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противодействию наркопреступности.".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на получение жилищных выплат, утвержденных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вносится изменение в заголовок на казахском языке, текст на русском языке не меняется;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Центральный аппарат Министерства внутренних дел 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криминальной полиции, Департамент по борьбе с организованной преступностью, Департамент по противодействию экстремизму, Следственный департамент, Оперативно-криминалистический департамент, Департамент собственной безопасности, Департамент специальной и мобилизационной подготовки, Национальное центральное бюро "Интерпол", Центр оперативного управления: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– начальник Центра оперативного управления;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самостоятельного управления;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самостоятельного управления;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(отдела, отделения);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(отдела, отделения);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криминалист;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дознаватель) по особо важным делам;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дознаватель, криминалист);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оперуполномоченный, следователь, дознаватель, криминалист;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особым поручениям;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начальника дежурной части – оперативный дежурный;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особым поручениям Центра оперативного управления;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Центра оперативного управления;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инспектор-дежурный всех наименований;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инспектор-дежурный всех наименований.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оперативной службы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департамент; управление (отдел) по области, городу: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управления, отдела, отделения;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управления, отдела, отделения;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инспектор-дежурный дежурной части;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инспектор-дежурный дежурной части;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оперативный-дежурный дежурной части;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оперуполномоченный;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 дежурной части.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распространяется на должности, функциональными обязанностями которых являются вопросы реализации: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языковой политики;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сотрудничества;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со средствами массовой информации и по связям с общественностью;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правового обеспечения;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документационного обеспечения;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обеспечения;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материально-технического обеспечения;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обеспечения.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"Р"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департамент; управление по области, городу: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оперуполномоченный.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распространяется на должности, функциональными обязанностями которых являются вопросы реализации: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языковой политики;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сотрудничества;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со средствами массовой информации и по связям с общественностью;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правового обеспечения;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документационного обеспечения;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обеспечения;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материально-технического обеспечения;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обеспечения.";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Комитет по противодействию наркопреступности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