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2b80" w14:textId="2622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2024 года № 745.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12.12.2024.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323-69), 323-70) и 323-71)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"323-69)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323-70) согласование списка разрешенных средств, применяемых при производстве органической продукции;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323-71) согласование правил производства и оборота органической продукции;".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12 декабря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