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422f" w14:textId="0634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2024 года № 770.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148-3)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"148-3) разработка и утверждение порядка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юридических лиц, находящихся в ведении Комитета науки Министерства науки и высшего образования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науки и высшего образования Республики Казахстан,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16-8,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